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D6" w:rsidRPr="00E6263C" w:rsidRDefault="00F70671">
      <w:pPr>
        <w:tabs>
          <w:tab w:val="left" w:pos="1620"/>
        </w:tabs>
        <w:spacing w:line="240" w:lineRule="auto"/>
        <w:rPr>
          <w:sz w:val="32"/>
          <w:szCs w:val="32"/>
        </w:rPr>
      </w:pPr>
      <w:r>
        <w:rPr>
          <w:rFonts w:ascii="Calibri" w:eastAsia="Calibri" w:hAnsi="Calibri" w:cs="Calibri"/>
          <w:b/>
          <w:bCs/>
          <w:noProof/>
          <w:color w:val="3D85C6"/>
          <w:sz w:val="32"/>
          <w:szCs w:val="32"/>
        </w:rPr>
        <w:pict>
          <v:rect id="1026" o:spid="_x0000_s1034" style="position:absolute;margin-left:420.8pt;margin-top:-31.5pt;width:131.85pt;height:122.5pt;z-index:251659264;visibility:visible;mso-wrap-distance-left:0;mso-wrap-distance-right:0;mso-position-horizontal-relative:text;mso-position-vertical-relative:text;mso-width-relative:page;mso-height-relative:page">
            <v:fill r:id="rId7" o:title="" recolor="t" type="frame"/>
          </v:rect>
        </w:pict>
      </w:r>
    </w:p>
    <w:p w:rsidR="00E6263C" w:rsidRDefault="00D215BC" w:rsidP="00065A67">
      <w:pPr>
        <w:tabs>
          <w:tab w:val="left" w:pos="3430"/>
        </w:tabs>
        <w:autoSpaceDE w:val="0"/>
        <w:autoSpaceDN w:val="0"/>
        <w:adjustRightInd w:val="0"/>
        <w:ind w:left="426" w:hanging="426"/>
        <w:rPr>
          <w:b/>
          <w:bCs/>
          <w:sz w:val="32"/>
          <w:szCs w:val="32"/>
        </w:rPr>
      </w:pPr>
      <w:r>
        <w:rPr>
          <w:b/>
          <w:bCs/>
          <w:sz w:val="32"/>
          <w:szCs w:val="32"/>
        </w:rPr>
        <w:t>KAVEENDRA WEERAW</w:t>
      </w:r>
      <w:r w:rsidR="00E6263C" w:rsidRPr="00E6263C">
        <w:rPr>
          <w:b/>
          <w:bCs/>
          <w:sz w:val="32"/>
          <w:szCs w:val="32"/>
        </w:rPr>
        <w:t>ARDANA</w:t>
      </w:r>
    </w:p>
    <w:p w:rsidR="00D709BF" w:rsidRPr="00E6263C" w:rsidRDefault="00D709BF" w:rsidP="00065A67">
      <w:pPr>
        <w:tabs>
          <w:tab w:val="left" w:pos="3430"/>
        </w:tabs>
        <w:autoSpaceDE w:val="0"/>
        <w:autoSpaceDN w:val="0"/>
        <w:adjustRightInd w:val="0"/>
        <w:ind w:left="426" w:hanging="426"/>
        <w:rPr>
          <w:b/>
          <w:bCs/>
          <w:sz w:val="32"/>
          <w:szCs w:val="32"/>
        </w:rPr>
      </w:pPr>
    </w:p>
    <w:p w:rsidR="00D709BF" w:rsidRDefault="00D709BF">
      <w:pPr>
        <w:spacing w:line="240" w:lineRule="auto"/>
        <w:rPr>
          <w:rFonts w:ascii="Calibri" w:eastAsia="Calibri" w:hAnsi="Calibri" w:cs="Calibri"/>
          <w:b/>
          <w:bCs/>
          <w:color w:val="666666"/>
          <w:sz w:val="28"/>
          <w:szCs w:val="20"/>
        </w:rPr>
      </w:pPr>
      <w:r>
        <w:rPr>
          <w:rFonts w:ascii="Calibri" w:eastAsia="Calibri" w:hAnsi="Calibri" w:cs="Calibri"/>
          <w:b/>
          <w:bCs/>
          <w:color w:val="666666"/>
          <w:sz w:val="28"/>
          <w:szCs w:val="20"/>
        </w:rPr>
        <w:t>License No: NN/3/0700 SRI LANKAN COC – CLASS 3 NAVIGATION</w:t>
      </w:r>
    </w:p>
    <w:p w:rsidR="00E6263C" w:rsidRPr="00E12A34" w:rsidRDefault="00D709BF" w:rsidP="00D709BF">
      <w:pPr>
        <w:spacing w:line="240" w:lineRule="auto"/>
        <w:rPr>
          <w:rFonts w:ascii="Calibri" w:eastAsia="Calibri" w:hAnsi="Calibri" w:cs="Calibri"/>
          <w:b/>
          <w:bCs/>
          <w:color w:val="666666"/>
          <w:sz w:val="28"/>
          <w:szCs w:val="20"/>
          <w:lang w:val="it-IT"/>
        </w:rPr>
      </w:pPr>
      <w:r>
        <w:rPr>
          <w:rFonts w:ascii="Calibri" w:eastAsia="Calibri" w:hAnsi="Calibri" w:cs="Calibri"/>
          <w:b/>
          <w:bCs/>
          <w:color w:val="666666"/>
          <w:sz w:val="28"/>
          <w:szCs w:val="20"/>
        </w:rPr>
        <w:t xml:space="preserve">                       </w:t>
      </w:r>
      <w:r w:rsidRPr="00E12A34">
        <w:rPr>
          <w:rFonts w:ascii="Calibri" w:eastAsia="Calibri" w:hAnsi="Calibri" w:cs="Calibri"/>
          <w:b/>
          <w:bCs/>
          <w:color w:val="666666"/>
          <w:sz w:val="28"/>
          <w:szCs w:val="20"/>
          <w:lang w:val="it-IT"/>
        </w:rPr>
        <w:t>500 GRT MASTER</w:t>
      </w:r>
    </w:p>
    <w:p w:rsidR="00E6263C" w:rsidRPr="00E12A34" w:rsidRDefault="00E6263C">
      <w:pPr>
        <w:spacing w:line="240" w:lineRule="auto"/>
        <w:rPr>
          <w:rFonts w:ascii="Calibri" w:eastAsia="Calibri" w:hAnsi="Calibri" w:cs="Calibri"/>
          <w:b/>
          <w:bCs/>
          <w:color w:val="666666"/>
          <w:sz w:val="28"/>
          <w:szCs w:val="20"/>
          <w:lang w:val="it-IT"/>
        </w:rPr>
      </w:pPr>
    </w:p>
    <w:p w:rsidR="00E6263C" w:rsidRPr="00E12A34" w:rsidRDefault="0075157C" w:rsidP="00E6263C">
      <w:pPr>
        <w:autoSpaceDE w:val="0"/>
        <w:autoSpaceDN w:val="0"/>
        <w:adjustRightInd w:val="0"/>
        <w:spacing w:after="120"/>
        <w:ind w:left="851" w:right="-155" w:hanging="851"/>
        <w:jc w:val="both"/>
        <w:rPr>
          <w:rFonts w:ascii="Calibri" w:hAnsi="Calibri" w:cs="Calibri"/>
          <w:sz w:val="28"/>
          <w:szCs w:val="28"/>
          <w:lang w:val="it-IT"/>
        </w:rPr>
      </w:pPr>
      <w:r w:rsidRPr="00E12A34">
        <w:rPr>
          <w:rFonts w:ascii="Calibri" w:eastAsia="Calibri" w:hAnsi="Calibri" w:cs="Calibri"/>
          <w:b/>
          <w:bCs/>
          <w:color w:val="666666"/>
          <w:sz w:val="28"/>
          <w:szCs w:val="20"/>
          <w:lang w:val="it-IT"/>
        </w:rPr>
        <w:t>MOBILE:</w:t>
      </w:r>
      <w:r w:rsidR="00E6263C" w:rsidRPr="00E12A34">
        <w:rPr>
          <w:rFonts w:ascii="Calibri" w:eastAsia="Calibri" w:hAnsi="Calibri" w:cs="Calibri"/>
          <w:color w:val="999999"/>
          <w:sz w:val="28"/>
          <w:szCs w:val="20"/>
          <w:lang w:val="it-IT"/>
        </w:rPr>
        <w:t xml:space="preserve"> +971 522 424219   </w:t>
      </w:r>
      <w:r w:rsidR="00752BD6" w:rsidRPr="00E12A34">
        <w:rPr>
          <w:rFonts w:ascii="Calibri" w:eastAsia="Calibri" w:hAnsi="Calibri" w:cs="Calibri"/>
          <w:color w:val="6FA8DC"/>
          <w:sz w:val="28"/>
          <w:szCs w:val="20"/>
          <w:lang w:val="it-IT"/>
        </w:rPr>
        <w:t>•</w:t>
      </w:r>
      <w:r w:rsidR="00752BD6" w:rsidRPr="00E12A34">
        <w:rPr>
          <w:rFonts w:ascii="Calibri" w:eastAsia="Calibri" w:hAnsi="Calibri" w:cs="Calibri"/>
          <w:b/>
          <w:bCs/>
          <w:color w:val="666666"/>
          <w:sz w:val="28"/>
          <w:szCs w:val="20"/>
          <w:lang w:val="it-IT"/>
        </w:rPr>
        <w:t>E-MAIL</w:t>
      </w:r>
      <w:r w:rsidRPr="00E12A34">
        <w:rPr>
          <w:rFonts w:ascii="Calibri" w:eastAsia="Calibri" w:hAnsi="Calibri" w:cs="Calibri"/>
          <w:b/>
          <w:bCs/>
          <w:color w:val="666666"/>
          <w:sz w:val="28"/>
          <w:szCs w:val="20"/>
          <w:lang w:val="it-IT"/>
        </w:rPr>
        <w:t>:</w:t>
      </w:r>
      <w:r w:rsidR="00E6263C" w:rsidRPr="00E12A34">
        <w:rPr>
          <w:rFonts w:ascii="Calibri" w:hAnsi="Calibri" w:cs="Calibri"/>
          <w:sz w:val="28"/>
          <w:szCs w:val="28"/>
          <w:lang w:val="it-IT"/>
        </w:rPr>
        <w:t xml:space="preserve"> </w:t>
      </w:r>
      <w:hyperlink r:id="rId8" w:history="1">
        <w:r w:rsidR="00D709BF" w:rsidRPr="00E12A34">
          <w:rPr>
            <w:rStyle w:val="Hyperlink"/>
            <w:rFonts w:ascii="Calibri" w:hAnsi="Calibri" w:cs="Calibri"/>
            <w:sz w:val="28"/>
            <w:szCs w:val="28"/>
            <w:lang w:val="it-IT"/>
          </w:rPr>
          <w:t>Kaveendraw78@gmail.com</w:t>
        </w:r>
      </w:hyperlink>
    </w:p>
    <w:p w:rsidR="00D709BF" w:rsidRPr="00E12A34" w:rsidRDefault="00D709BF" w:rsidP="00E6263C">
      <w:pPr>
        <w:autoSpaceDE w:val="0"/>
        <w:autoSpaceDN w:val="0"/>
        <w:adjustRightInd w:val="0"/>
        <w:spacing w:after="120"/>
        <w:ind w:left="851" w:right="-155" w:hanging="851"/>
        <w:jc w:val="both"/>
        <w:rPr>
          <w:rFonts w:ascii="Calibri" w:hAnsi="Calibri" w:cs="Calibri"/>
          <w:sz w:val="28"/>
          <w:szCs w:val="28"/>
          <w:lang w:val="it-IT"/>
        </w:rPr>
      </w:pPr>
    </w:p>
    <w:p w:rsidR="00843483" w:rsidRDefault="005B0C13" w:rsidP="00E6263C">
      <w:pPr>
        <w:spacing w:after="200" w:line="240" w:lineRule="auto"/>
        <w:ind w:left="1627" w:hanging="1620"/>
        <w:contextualSpacing/>
        <w:jc w:val="both"/>
      </w:pPr>
      <w:r w:rsidRPr="005B0C13">
        <w:rPr>
          <w:rFonts w:ascii="Calibri" w:eastAsia="Calibri" w:hAnsi="Calibri" w:cs="Calibri"/>
          <w:color w:val="3D85C6"/>
          <w:sz w:val="28"/>
          <w:szCs w:val="24"/>
        </w:rPr>
        <w:t>OBJECTIVE</w:t>
      </w:r>
      <w:r w:rsidR="00752BD6">
        <w:rPr>
          <w:rFonts w:ascii="Calibri" w:eastAsia="Calibri" w:hAnsi="Calibri" w:cs="Calibri"/>
          <w:color w:val="3D85C6"/>
          <w:sz w:val="24"/>
          <w:szCs w:val="24"/>
        </w:rPr>
        <w:tab/>
      </w:r>
      <w:r w:rsidR="00E6263C" w:rsidRPr="005A5BB0">
        <w:rPr>
          <w:rFonts w:ascii="Verdana" w:hAnsi="Verdana" w:cs="Calibri"/>
        </w:rPr>
        <w:t>A competent</w:t>
      </w:r>
      <w:r w:rsidR="00E6263C">
        <w:rPr>
          <w:rFonts w:ascii="Verdana" w:hAnsi="Verdana" w:cs="Calibri"/>
        </w:rPr>
        <w:t xml:space="preserve"> Marine</w:t>
      </w:r>
      <w:r w:rsidR="00E6263C" w:rsidRPr="005A5BB0">
        <w:rPr>
          <w:rFonts w:ascii="Verdana" w:hAnsi="Verdana" w:cs="Calibri"/>
        </w:rPr>
        <w:t xml:space="preserve"> professional seeking a career in challenging and dynamic environment and to use my expertise and experience for the growth of the working environment by continuously setting new standards of performance while working with due diligence and adding value on all work engagements.</w:t>
      </w:r>
      <w:r w:rsidR="00D90BA5">
        <w:rPr>
          <w:noProof/>
        </w:rPr>
        <w:drawing>
          <wp:inline distT="0" distB="0" distL="0" distR="0">
            <wp:extent cx="6856095" cy="450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6095" cy="45085"/>
                    </a:xfrm>
                    <a:prstGeom prst="rect">
                      <a:avLst/>
                    </a:prstGeom>
                    <a:noFill/>
                  </pic:spPr>
                </pic:pic>
              </a:graphicData>
            </a:graphic>
          </wp:inline>
        </w:drawing>
      </w:r>
    </w:p>
    <w:tbl>
      <w:tblPr>
        <w:tblW w:w="14500" w:type="dxa"/>
        <w:tblInd w:w="-120" w:type="dxa"/>
        <w:tblLayout w:type="fixed"/>
        <w:tblCellMar>
          <w:left w:w="0" w:type="dxa"/>
          <w:right w:w="0" w:type="dxa"/>
        </w:tblCellMar>
        <w:tblLook w:val="0000" w:firstRow="0" w:lastRow="0" w:firstColumn="0" w:lastColumn="0" w:noHBand="0" w:noVBand="0"/>
      </w:tblPr>
      <w:tblGrid>
        <w:gridCol w:w="9900"/>
        <w:gridCol w:w="580"/>
        <w:gridCol w:w="1040"/>
        <w:gridCol w:w="900"/>
        <w:gridCol w:w="840"/>
        <w:gridCol w:w="1240"/>
      </w:tblGrid>
      <w:tr w:rsidR="00E6263C" w:rsidTr="00BE2D2A">
        <w:trPr>
          <w:trHeight w:val="402"/>
        </w:trPr>
        <w:tc>
          <w:tcPr>
            <w:tcW w:w="9900" w:type="dxa"/>
            <w:tcBorders>
              <w:top w:val="nil"/>
              <w:left w:val="nil"/>
              <w:bottom w:val="nil"/>
              <w:right w:val="nil"/>
            </w:tcBorders>
            <w:noWrap/>
            <w:tcMar>
              <w:top w:w="60" w:type="dxa"/>
              <w:left w:w="60" w:type="dxa"/>
              <w:bottom w:w="0" w:type="dxa"/>
              <w:right w:w="60" w:type="dxa"/>
            </w:tcMar>
            <w:vAlign w:val="bottom"/>
          </w:tcPr>
          <w:p w:rsidR="00D709BF" w:rsidRDefault="00D709BF" w:rsidP="00E6263C">
            <w:pPr>
              <w:rPr>
                <w:rFonts w:ascii="Calibri" w:eastAsia="Calibri" w:hAnsi="Calibri" w:cs="Calibri"/>
                <w:color w:val="3D85C6"/>
                <w:sz w:val="28"/>
                <w:szCs w:val="24"/>
              </w:rPr>
            </w:pPr>
          </w:p>
          <w:p w:rsidR="00D709BF" w:rsidRDefault="00D709BF" w:rsidP="00E6263C">
            <w:pPr>
              <w:rPr>
                <w:rFonts w:ascii="Calibri" w:eastAsia="Calibri" w:hAnsi="Calibri" w:cs="Calibri"/>
                <w:color w:val="3D85C6"/>
                <w:sz w:val="28"/>
                <w:szCs w:val="24"/>
              </w:rPr>
            </w:pPr>
          </w:p>
          <w:p w:rsidR="00E6263C" w:rsidRDefault="00766B05" w:rsidP="00E6263C">
            <w:pPr>
              <w:rPr>
                <w:b/>
                <w:bCs/>
                <w:sz w:val="18"/>
                <w:szCs w:val="18"/>
              </w:rPr>
            </w:pPr>
            <w:r>
              <w:rPr>
                <w:rFonts w:ascii="Calibri" w:eastAsia="Calibri" w:hAnsi="Calibri" w:cs="Calibri"/>
                <w:color w:val="3D85C6"/>
                <w:sz w:val="28"/>
                <w:szCs w:val="24"/>
              </w:rPr>
              <w:t>EXPERIENCE</w:t>
            </w:r>
            <w:r>
              <w:rPr>
                <w:rFonts w:ascii="Calibri" w:eastAsia="Calibri" w:hAnsi="Calibri" w:cs="Calibri"/>
                <w:color w:val="3D85C6"/>
                <w:sz w:val="24"/>
                <w:szCs w:val="24"/>
              </w:rPr>
              <w:tab/>
            </w:r>
            <w:r w:rsidR="00E6263C">
              <w:rPr>
                <w:rFonts w:ascii="Calibri" w:eastAsia="Calibri" w:hAnsi="Calibri" w:cs="Calibri"/>
                <w:color w:val="3D85C6"/>
                <w:sz w:val="24"/>
                <w:szCs w:val="24"/>
              </w:rPr>
              <w:t>:</w:t>
            </w:r>
            <w:r w:rsidR="00E6263C" w:rsidRPr="00E6263C">
              <w:rPr>
                <w:rFonts w:ascii="Verdana" w:eastAsia="Calibri" w:hAnsi="Verdana" w:cs="Calibri"/>
                <w:color w:val="3D85C6"/>
                <w:sz w:val="24"/>
                <w:szCs w:val="24"/>
              </w:rPr>
              <w:t xml:space="preserve"> </w:t>
            </w:r>
            <w:r w:rsidR="00E6263C" w:rsidRPr="00E6263C">
              <w:rPr>
                <w:rFonts w:ascii="Verdana" w:hAnsi="Verdana"/>
                <w:b/>
                <w:bCs/>
                <w:sz w:val="18"/>
                <w:szCs w:val="18"/>
              </w:rPr>
              <w:t>Previous Sea Service</w:t>
            </w:r>
            <w:r w:rsidR="00E6263C" w:rsidRPr="00E6263C">
              <w:rPr>
                <w:rFonts w:ascii="Verdana" w:hAnsi="Verdana"/>
                <w:sz w:val="18"/>
                <w:szCs w:val="18"/>
              </w:rPr>
              <w:t xml:space="preserve"> (Date Commencing from Last Vessel)</w:t>
            </w:r>
            <w:r w:rsidR="00D215BC">
              <w:rPr>
                <w:rFonts w:ascii="Verdana" w:hAnsi="Verdana"/>
                <w:sz w:val="18"/>
                <w:szCs w:val="18"/>
              </w:rPr>
              <w:t xml:space="preserve"> </w:t>
            </w:r>
          </w:p>
        </w:tc>
        <w:tc>
          <w:tcPr>
            <w:tcW w:w="580" w:type="dxa"/>
            <w:tcBorders>
              <w:top w:val="nil"/>
              <w:left w:val="nil"/>
              <w:bottom w:val="nil"/>
              <w:right w:val="nil"/>
            </w:tcBorders>
            <w:noWrap/>
            <w:tcMar>
              <w:top w:w="60" w:type="dxa"/>
              <w:left w:w="60" w:type="dxa"/>
              <w:bottom w:w="0" w:type="dxa"/>
              <w:right w:w="60" w:type="dxa"/>
            </w:tcMar>
            <w:vAlign w:val="bottom"/>
          </w:tcPr>
          <w:p w:rsidR="00E6263C" w:rsidRDefault="00E6263C" w:rsidP="00BE2D2A">
            <w:pPr>
              <w:rPr>
                <w:sz w:val="18"/>
                <w:szCs w:val="18"/>
              </w:rPr>
            </w:pPr>
          </w:p>
        </w:tc>
        <w:tc>
          <w:tcPr>
            <w:tcW w:w="1040" w:type="dxa"/>
            <w:tcBorders>
              <w:top w:val="nil"/>
              <w:left w:val="nil"/>
              <w:bottom w:val="nil"/>
              <w:right w:val="nil"/>
            </w:tcBorders>
            <w:noWrap/>
            <w:tcMar>
              <w:top w:w="60" w:type="dxa"/>
              <w:left w:w="60" w:type="dxa"/>
              <w:bottom w:w="0" w:type="dxa"/>
              <w:right w:w="60" w:type="dxa"/>
            </w:tcMar>
            <w:vAlign w:val="bottom"/>
          </w:tcPr>
          <w:p w:rsidR="00E6263C" w:rsidRDefault="00E6263C" w:rsidP="00BE2D2A">
            <w:pPr>
              <w:rPr>
                <w:sz w:val="18"/>
                <w:szCs w:val="18"/>
              </w:rPr>
            </w:pPr>
          </w:p>
        </w:tc>
        <w:tc>
          <w:tcPr>
            <w:tcW w:w="900" w:type="dxa"/>
            <w:tcBorders>
              <w:top w:val="nil"/>
              <w:left w:val="nil"/>
              <w:bottom w:val="nil"/>
              <w:right w:val="nil"/>
            </w:tcBorders>
            <w:noWrap/>
            <w:tcMar>
              <w:top w:w="60" w:type="dxa"/>
              <w:left w:w="60" w:type="dxa"/>
              <w:bottom w:w="0" w:type="dxa"/>
              <w:right w:w="60" w:type="dxa"/>
            </w:tcMar>
            <w:vAlign w:val="bottom"/>
          </w:tcPr>
          <w:p w:rsidR="00E6263C" w:rsidRDefault="00E6263C" w:rsidP="00BE2D2A">
            <w:pPr>
              <w:rPr>
                <w:sz w:val="18"/>
                <w:szCs w:val="18"/>
              </w:rPr>
            </w:pPr>
          </w:p>
        </w:tc>
        <w:tc>
          <w:tcPr>
            <w:tcW w:w="840" w:type="dxa"/>
            <w:tcBorders>
              <w:top w:val="nil"/>
              <w:left w:val="nil"/>
              <w:bottom w:val="nil"/>
              <w:right w:val="nil"/>
            </w:tcBorders>
            <w:noWrap/>
            <w:tcMar>
              <w:top w:w="60" w:type="dxa"/>
              <w:left w:w="60" w:type="dxa"/>
              <w:bottom w:w="0" w:type="dxa"/>
              <w:right w:w="60" w:type="dxa"/>
            </w:tcMar>
            <w:vAlign w:val="bottom"/>
          </w:tcPr>
          <w:p w:rsidR="00E6263C" w:rsidRDefault="00E6263C" w:rsidP="00BE2D2A">
            <w:pPr>
              <w:rPr>
                <w:sz w:val="18"/>
                <w:szCs w:val="18"/>
              </w:rPr>
            </w:pPr>
          </w:p>
        </w:tc>
        <w:tc>
          <w:tcPr>
            <w:tcW w:w="1240" w:type="dxa"/>
            <w:tcBorders>
              <w:top w:val="nil"/>
              <w:left w:val="nil"/>
              <w:bottom w:val="nil"/>
              <w:right w:val="nil"/>
            </w:tcBorders>
            <w:noWrap/>
            <w:tcMar>
              <w:top w:w="60" w:type="dxa"/>
              <w:left w:w="60" w:type="dxa"/>
              <w:bottom w:w="0" w:type="dxa"/>
              <w:right w:w="60" w:type="dxa"/>
            </w:tcMar>
            <w:vAlign w:val="bottom"/>
          </w:tcPr>
          <w:p w:rsidR="00E6263C" w:rsidRDefault="00E6263C" w:rsidP="00BE2D2A">
            <w:pPr>
              <w:rPr>
                <w:sz w:val="18"/>
                <w:szCs w:val="18"/>
              </w:rPr>
            </w:pPr>
          </w:p>
        </w:tc>
      </w:tr>
    </w:tbl>
    <w:p w:rsidR="00E6263C" w:rsidRDefault="00E6263C" w:rsidP="00E6263C">
      <w:pPr>
        <w:rPr>
          <w:sz w:val="18"/>
          <w:szCs w:val="18"/>
        </w:rPr>
      </w:pPr>
    </w:p>
    <w:tbl>
      <w:tblPr>
        <w:tblW w:w="11160" w:type="dxa"/>
        <w:tblInd w:w="-120" w:type="dxa"/>
        <w:tblLayout w:type="fixed"/>
        <w:tblCellMar>
          <w:left w:w="0" w:type="dxa"/>
          <w:right w:w="0" w:type="dxa"/>
        </w:tblCellMar>
        <w:tblLook w:val="0000" w:firstRow="0" w:lastRow="0" w:firstColumn="0" w:lastColumn="0" w:noHBand="0" w:noVBand="0"/>
      </w:tblPr>
      <w:tblGrid>
        <w:gridCol w:w="437"/>
        <w:gridCol w:w="7"/>
        <w:gridCol w:w="1986"/>
        <w:gridCol w:w="1350"/>
        <w:gridCol w:w="917"/>
        <w:gridCol w:w="1260"/>
        <w:gridCol w:w="1423"/>
        <w:gridCol w:w="810"/>
        <w:gridCol w:w="720"/>
        <w:gridCol w:w="1170"/>
        <w:gridCol w:w="1080"/>
      </w:tblGrid>
      <w:tr w:rsidR="00F1009B" w:rsidTr="00F1009B">
        <w:trPr>
          <w:cantSplit/>
          <w:trHeight w:val="848"/>
        </w:trPr>
        <w:tc>
          <w:tcPr>
            <w:tcW w:w="444" w:type="dxa"/>
            <w:gridSpan w:val="2"/>
            <w:tcBorders>
              <w:top w:val="single" w:sz="4" w:space="0" w:color="auto"/>
              <w:left w:val="single" w:sz="4" w:space="0" w:color="auto"/>
              <w:bottom w:val="single" w:sz="4" w:space="0" w:color="auto"/>
              <w:right w:val="single" w:sz="4" w:space="0" w:color="auto"/>
            </w:tcBorders>
            <w:tcMar>
              <w:top w:w="60" w:type="dxa"/>
              <w:left w:w="60" w:type="dxa"/>
              <w:bottom w:w="0" w:type="dxa"/>
              <w:right w:w="60" w:type="dxa"/>
            </w:tcMar>
            <w:vAlign w:val="center"/>
          </w:tcPr>
          <w:p w:rsidR="00F1009B" w:rsidRDefault="00F1009B" w:rsidP="008E5988">
            <w:pPr>
              <w:jc w:val="center"/>
              <w:rPr>
                <w:b/>
                <w:bCs/>
                <w:sz w:val="18"/>
                <w:szCs w:val="18"/>
              </w:rPr>
            </w:pPr>
          </w:p>
          <w:p w:rsidR="00F1009B" w:rsidRDefault="00F1009B" w:rsidP="008E5988">
            <w:pPr>
              <w:jc w:val="center"/>
              <w:rPr>
                <w:b/>
                <w:bCs/>
                <w:sz w:val="18"/>
                <w:szCs w:val="18"/>
              </w:rPr>
            </w:pPr>
          </w:p>
        </w:tc>
        <w:tc>
          <w:tcPr>
            <w:tcW w:w="1986" w:type="dxa"/>
            <w:tcBorders>
              <w:top w:val="single" w:sz="4" w:space="0" w:color="auto"/>
              <w:left w:val="nil"/>
              <w:bottom w:val="single" w:sz="4" w:space="0" w:color="auto"/>
              <w:right w:val="single" w:sz="4" w:space="0" w:color="auto"/>
            </w:tcBorders>
            <w:tcMar>
              <w:top w:w="60" w:type="dxa"/>
              <w:left w:w="60" w:type="dxa"/>
              <w:bottom w:w="0" w:type="dxa"/>
              <w:right w:w="60" w:type="dxa"/>
            </w:tcMar>
            <w:vAlign w:val="center"/>
          </w:tcPr>
          <w:p w:rsidR="00F1009B" w:rsidRDefault="00F1009B" w:rsidP="008E5988">
            <w:pPr>
              <w:jc w:val="center"/>
              <w:rPr>
                <w:b/>
                <w:bCs/>
                <w:sz w:val="18"/>
                <w:szCs w:val="18"/>
              </w:rPr>
            </w:pPr>
            <w:r>
              <w:rPr>
                <w:b/>
                <w:bCs/>
                <w:sz w:val="18"/>
                <w:szCs w:val="18"/>
              </w:rPr>
              <w:t>Name of Owners / Manager</w:t>
            </w:r>
          </w:p>
        </w:tc>
        <w:tc>
          <w:tcPr>
            <w:tcW w:w="1350" w:type="dxa"/>
            <w:tcBorders>
              <w:top w:val="single" w:sz="4" w:space="0" w:color="auto"/>
              <w:left w:val="nil"/>
              <w:bottom w:val="single" w:sz="4" w:space="0" w:color="auto"/>
              <w:right w:val="single" w:sz="4" w:space="0" w:color="auto"/>
            </w:tcBorders>
            <w:tcMar>
              <w:top w:w="60" w:type="dxa"/>
              <w:left w:w="60" w:type="dxa"/>
              <w:bottom w:w="0" w:type="dxa"/>
              <w:right w:w="60" w:type="dxa"/>
            </w:tcMar>
            <w:vAlign w:val="center"/>
          </w:tcPr>
          <w:p w:rsidR="00F1009B" w:rsidRDefault="00F1009B" w:rsidP="008E5988">
            <w:pPr>
              <w:jc w:val="center"/>
              <w:rPr>
                <w:b/>
                <w:bCs/>
                <w:sz w:val="18"/>
                <w:szCs w:val="18"/>
              </w:rPr>
            </w:pPr>
            <w:r>
              <w:rPr>
                <w:b/>
                <w:bCs/>
                <w:sz w:val="18"/>
                <w:szCs w:val="18"/>
              </w:rPr>
              <w:t>Name of Vessel</w:t>
            </w:r>
          </w:p>
        </w:tc>
        <w:tc>
          <w:tcPr>
            <w:tcW w:w="917" w:type="dxa"/>
            <w:tcBorders>
              <w:top w:val="single" w:sz="4" w:space="0" w:color="auto"/>
              <w:left w:val="nil"/>
              <w:bottom w:val="single" w:sz="4" w:space="0" w:color="auto"/>
              <w:right w:val="single" w:sz="4" w:space="0" w:color="auto"/>
            </w:tcBorders>
            <w:tcMar>
              <w:top w:w="60" w:type="dxa"/>
              <w:left w:w="60" w:type="dxa"/>
              <w:bottom w:w="0" w:type="dxa"/>
              <w:right w:w="60" w:type="dxa"/>
            </w:tcMar>
            <w:vAlign w:val="center"/>
          </w:tcPr>
          <w:p w:rsidR="00F1009B" w:rsidRDefault="00F1009B" w:rsidP="008E5988">
            <w:pPr>
              <w:jc w:val="center"/>
              <w:rPr>
                <w:b/>
                <w:bCs/>
                <w:sz w:val="18"/>
                <w:szCs w:val="18"/>
              </w:rPr>
            </w:pPr>
            <w:r>
              <w:rPr>
                <w:b/>
                <w:bCs/>
                <w:sz w:val="18"/>
                <w:szCs w:val="18"/>
              </w:rPr>
              <w:t>Rank</w:t>
            </w:r>
          </w:p>
        </w:tc>
        <w:tc>
          <w:tcPr>
            <w:tcW w:w="1260" w:type="dxa"/>
            <w:tcBorders>
              <w:top w:val="single" w:sz="4" w:space="0" w:color="auto"/>
              <w:left w:val="nil"/>
              <w:bottom w:val="single" w:sz="4" w:space="0" w:color="auto"/>
              <w:right w:val="single" w:sz="4" w:space="0" w:color="auto"/>
            </w:tcBorders>
            <w:tcMar>
              <w:top w:w="60" w:type="dxa"/>
              <w:left w:w="60" w:type="dxa"/>
              <w:bottom w:w="0" w:type="dxa"/>
              <w:right w:w="60" w:type="dxa"/>
            </w:tcMar>
            <w:vAlign w:val="center"/>
          </w:tcPr>
          <w:p w:rsidR="00F1009B" w:rsidRDefault="00F1009B" w:rsidP="008E5988">
            <w:pPr>
              <w:jc w:val="center"/>
              <w:rPr>
                <w:b/>
                <w:bCs/>
                <w:sz w:val="18"/>
                <w:szCs w:val="18"/>
              </w:rPr>
            </w:pPr>
            <w:r>
              <w:rPr>
                <w:b/>
                <w:bCs/>
                <w:sz w:val="18"/>
                <w:szCs w:val="18"/>
              </w:rPr>
              <w:t>Flag</w:t>
            </w:r>
          </w:p>
        </w:tc>
        <w:tc>
          <w:tcPr>
            <w:tcW w:w="1423" w:type="dxa"/>
            <w:tcBorders>
              <w:top w:val="single" w:sz="4" w:space="0" w:color="auto"/>
              <w:left w:val="single" w:sz="4" w:space="0" w:color="auto"/>
              <w:bottom w:val="single" w:sz="4" w:space="0" w:color="auto"/>
              <w:right w:val="single" w:sz="4" w:space="0" w:color="auto"/>
            </w:tcBorders>
            <w:tcMar>
              <w:top w:w="60" w:type="dxa"/>
              <w:left w:w="60" w:type="dxa"/>
              <w:bottom w:w="0" w:type="dxa"/>
              <w:right w:w="60" w:type="dxa"/>
            </w:tcMar>
            <w:vAlign w:val="center"/>
          </w:tcPr>
          <w:p w:rsidR="00F1009B" w:rsidRDefault="00F1009B" w:rsidP="008E5988">
            <w:pPr>
              <w:jc w:val="center"/>
              <w:rPr>
                <w:b/>
                <w:bCs/>
                <w:sz w:val="18"/>
                <w:szCs w:val="18"/>
              </w:rPr>
            </w:pPr>
            <w:r>
              <w:rPr>
                <w:b/>
                <w:bCs/>
                <w:sz w:val="18"/>
                <w:szCs w:val="18"/>
              </w:rPr>
              <w:t>Type</w:t>
            </w:r>
          </w:p>
        </w:tc>
        <w:tc>
          <w:tcPr>
            <w:tcW w:w="810" w:type="dxa"/>
            <w:tcBorders>
              <w:top w:val="single" w:sz="4" w:space="0" w:color="auto"/>
              <w:left w:val="nil"/>
              <w:bottom w:val="single" w:sz="4" w:space="0" w:color="auto"/>
              <w:right w:val="single" w:sz="4" w:space="0" w:color="auto"/>
            </w:tcBorders>
            <w:tcMar>
              <w:top w:w="60" w:type="dxa"/>
              <w:left w:w="60" w:type="dxa"/>
              <w:bottom w:w="0" w:type="dxa"/>
              <w:right w:w="60" w:type="dxa"/>
            </w:tcMar>
            <w:vAlign w:val="center"/>
          </w:tcPr>
          <w:p w:rsidR="00F1009B" w:rsidRDefault="00F1009B" w:rsidP="008E5988">
            <w:pPr>
              <w:pStyle w:val="Heading1"/>
              <w:rPr>
                <w:sz w:val="18"/>
                <w:szCs w:val="18"/>
              </w:rPr>
            </w:pPr>
            <w:r>
              <w:rPr>
                <w:sz w:val="18"/>
                <w:szCs w:val="18"/>
              </w:rPr>
              <w:t>GRT</w:t>
            </w:r>
          </w:p>
        </w:tc>
        <w:tc>
          <w:tcPr>
            <w:tcW w:w="720" w:type="dxa"/>
            <w:tcBorders>
              <w:top w:val="single" w:sz="4" w:space="0" w:color="auto"/>
              <w:left w:val="nil"/>
              <w:bottom w:val="single" w:sz="4" w:space="0" w:color="auto"/>
              <w:right w:val="single" w:sz="4" w:space="0" w:color="auto"/>
            </w:tcBorders>
            <w:tcMar>
              <w:top w:w="60" w:type="dxa"/>
              <w:left w:w="60" w:type="dxa"/>
              <w:bottom w:w="0" w:type="dxa"/>
              <w:right w:w="60" w:type="dxa"/>
            </w:tcMar>
            <w:vAlign w:val="center"/>
          </w:tcPr>
          <w:p w:rsidR="00F1009B" w:rsidRDefault="00F1009B" w:rsidP="008E5988">
            <w:pPr>
              <w:jc w:val="center"/>
              <w:rPr>
                <w:b/>
                <w:bCs/>
                <w:sz w:val="18"/>
                <w:szCs w:val="18"/>
              </w:rPr>
            </w:pPr>
            <w:r>
              <w:rPr>
                <w:b/>
                <w:bCs/>
                <w:sz w:val="18"/>
                <w:szCs w:val="18"/>
              </w:rPr>
              <w:t>UMS Y/N</w:t>
            </w:r>
          </w:p>
        </w:tc>
        <w:tc>
          <w:tcPr>
            <w:tcW w:w="1170" w:type="dxa"/>
            <w:tcBorders>
              <w:top w:val="single" w:sz="4" w:space="0" w:color="auto"/>
              <w:left w:val="nil"/>
              <w:bottom w:val="single" w:sz="4" w:space="0" w:color="auto"/>
              <w:right w:val="single" w:sz="4" w:space="0" w:color="auto"/>
            </w:tcBorders>
            <w:tcMar>
              <w:top w:w="60" w:type="dxa"/>
              <w:left w:w="60" w:type="dxa"/>
              <w:bottom w:w="0" w:type="dxa"/>
              <w:right w:w="60" w:type="dxa"/>
            </w:tcMar>
            <w:vAlign w:val="center"/>
          </w:tcPr>
          <w:p w:rsidR="00F1009B" w:rsidRDefault="00F1009B" w:rsidP="008E5988">
            <w:pPr>
              <w:jc w:val="center"/>
              <w:rPr>
                <w:b/>
                <w:bCs/>
                <w:sz w:val="18"/>
                <w:szCs w:val="18"/>
              </w:rPr>
            </w:pPr>
            <w:r>
              <w:rPr>
                <w:b/>
                <w:bCs/>
                <w:sz w:val="18"/>
                <w:szCs w:val="18"/>
              </w:rPr>
              <w:t>From</w:t>
            </w:r>
          </w:p>
        </w:tc>
        <w:tc>
          <w:tcPr>
            <w:tcW w:w="1080" w:type="dxa"/>
            <w:tcBorders>
              <w:top w:val="single" w:sz="4" w:space="0" w:color="auto"/>
              <w:left w:val="nil"/>
              <w:bottom w:val="single" w:sz="4" w:space="0" w:color="auto"/>
              <w:right w:val="single" w:sz="4" w:space="0" w:color="auto"/>
            </w:tcBorders>
            <w:tcMar>
              <w:top w:w="60" w:type="dxa"/>
              <w:left w:w="60" w:type="dxa"/>
              <w:bottom w:w="0" w:type="dxa"/>
              <w:right w:w="60" w:type="dxa"/>
            </w:tcMar>
            <w:vAlign w:val="center"/>
          </w:tcPr>
          <w:p w:rsidR="00F1009B" w:rsidRDefault="00F1009B" w:rsidP="008E5988">
            <w:pPr>
              <w:jc w:val="center"/>
              <w:rPr>
                <w:b/>
                <w:bCs/>
                <w:sz w:val="18"/>
                <w:szCs w:val="18"/>
              </w:rPr>
            </w:pPr>
            <w:r>
              <w:rPr>
                <w:b/>
                <w:bCs/>
                <w:sz w:val="18"/>
                <w:szCs w:val="18"/>
              </w:rPr>
              <w:t>To</w:t>
            </w:r>
          </w:p>
        </w:tc>
      </w:tr>
      <w:tr w:rsidR="00A00F40" w:rsidTr="00F1009B">
        <w:trPr>
          <w:cantSplit/>
          <w:trHeight w:val="483"/>
        </w:trPr>
        <w:tc>
          <w:tcPr>
            <w:tcW w:w="444" w:type="dxa"/>
            <w:gridSpan w:val="2"/>
            <w:tcBorders>
              <w:top w:val="nil"/>
              <w:left w:val="single" w:sz="4" w:space="0" w:color="auto"/>
              <w:bottom w:val="single" w:sz="4" w:space="0" w:color="auto"/>
              <w:right w:val="single" w:sz="4" w:space="0" w:color="auto"/>
            </w:tcBorders>
            <w:noWrap/>
            <w:tcMar>
              <w:top w:w="60" w:type="dxa"/>
              <w:left w:w="60" w:type="dxa"/>
              <w:bottom w:w="0" w:type="dxa"/>
              <w:right w:w="60" w:type="dxa"/>
            </w:tcMar>
            <w:vAlign w:val="bottom"/>
          </w:tcPr>
          <w:p w:rsidR="00A00F40" w:rsidRDefault="00A00F40" w:rsidP="008E5988">
            <w:pPr>
              <w:jc w:val="center"/>
              <w:rPr>
                <w:sz w:val="18"/>
                <w:szCs w:val="18"/>
              </w:rPr>
            </w:pPr>
            <w:r>
              <w:rPr>
                <w:sz w:val="18"/>
                <w:szCs w:val="18"/>
              </w:rPr>
              <w:t>1</w:t>
            </w:r>
          </w:p>
        </w:tc>
        <w:tc>
          <w:tcPr>
            <w:tcW w:w="1986"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A00F40" w:rsidRDefault="00E12A34" w:rsidP="008E5988">
            <w:pPr>
              <w:jc w:val="center"/>
              <w:rPr>
                <w:sz w:val="18"/>
                <w:szCs w:val="18"/>
              </w:rPr>
            </w:pPr>
            <w:r>
              <w:rPr>
                <w:sz w:val="18"/>
                <w:szCs w:val="18"/>
              </w:rPr>
              <w:t>GULF COBLA LLC DUBAI</w:t>
            </w:r>
          </w:p>
        </w:tc>
        <w:tc>
          <w:tcPr>
            <w:tcW w:w="135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A00F40" w:rsidRDefault="00E12A34" w:rsidP="00A00F40">
            <w:pPr>
              <w:jc w:val="center"/>
              <w:rPr>
                <w:sz w:val="18"/>
                <w:szCs w:val="18"/>
              </w:rPr>
            </w:pPr>
            <w:r>
              <w:rPr>
                <w:sz w:val="18"/>
                <w:szCs w:val="18"/>
              </w:rPr>
              <w:t>SHARK BAY</w:t>
            </w:r>
          </w:p>
        </w:tc>
        <w:tc>
          <w:tcPr>
            <w:tcW w:w="917"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A00F40" w:rsidRDefault="00E12A34" w:rsidP="008E5988">
            <w:pPr>
              <w:jc w:val="center"/>
              <w:rPr>
                <w:sz w:val="18"/>
                <w:szCs w:val="18"/>
              </w:rPr>
            </w:pPr>
            <w:r>
              <w:rPr>
                <w:sz w:val="18"/>
                <w:szCs w:val="18"/>
              </w:rPr>
              <w:t>MASTER</w:t>
            </w:r>
          </w:p>
        </w:tc>
        <w:tc>
          <w:tcPr>
            <w:tcW w:w="1260" w:type="dxa"/>
            <w:tcBorders>
              <w:top w:val="single" w:sz="4" w:space="0" w:color="auto"/>
              <w:left w:val="nil"/>
              <w:bottom w:val="single" w:sz="4" w:space="0" w:color="auto"/>
              <w:right w:val="single" w:sz="4" w:space="0" w:color="auto"/>
            </w:tcBorders>
            <w:tcMar>
              <w:top w:w="60" w:type="dxa"/>
              <w:left w:w="60" w:type="dxa"/>
              <w:bottom w:w="0" w:type="dxa"/>
              <w:right w:w="60" w:type="dxa"/>
            </w:tcMar>
          </w:tcPr>
          <w:p w:rsidR="00A00F40" w:rsidRDefault="00E12A34" w:rsidP="008E5988">
            <w:pPr>
              <w:jc w:val="center"/>
              <w:rPr>
                <w:sz w:val="18"/>
                <w:szCs w:val="18"/>
              </w:rPr>
            </w:pPr>
            <w:r>
              <w:rPr>
                <w:sz w:val="18"/>
                <w:szCs w:val="18"/>
              </w:rPr>
              <w:t>UAE</w:t>
            </w:r>
          </w:p>
        </w:tc>
        <w:tc>
          <w:tcPr>
            <w:tcW w:w="1423" w:type="dxa"/>
            <w:tcBorders>
              <w:top w:val="single" w:sz="4" w:space="0" w:color="auto"/>
              <w:left w:val="single" w:sz="4" w:space="0" w:color="auto"/>
              <w:bottom w:val="single" w:sz="4" w:space="0" w:color="auto"/>
              <w:right w:val="single" w:sz="4" w:space="0" w:color="auto"/>
            </w:tcBorders>
            <w:noWrap/>
            <w:tcMar>
              <w:top w:w="60" w:type="dxa"/>
              <w:left w:w="60" w:type="dxa"/>
              <w:bottom w:w="0" w:type="dxa"/>
              <w:right w:w="60" w:type="dxa"/>
            </w:tcMar>
            <w:vAlign w:val="bottom"/>
          </w:tcPr>
          <w:p w:rsidR="00A00F40" w:rsidRDefault="00E12A34" w:rsidP="009B4F7B">
            <w:pPr>
              <w:jc w:val="center"/>
              <w:rPr>
                <w:sz w:val="18"/>
                <w:szCs w:val="18"/>
              </w:rPr>
            </w:pPr>
            <w:r>
              <w:rPr>
                <w:sz w:val="18"/>
                <w:szCs w:val="18"/>
              </w:rPr>
              <w:t>MOTOR TUG</w:t>
            </w:r>
            <w:r w:rsidR="00B36F0B">
              <w:rPr>
                <w:sz w:val="18"/>
                <w:szCs w:val="18"/>
              </w:rPr>
              <w:t xml:space="preserve">   </w:t>
            </w:r>
            <w:r>
              <w:rPr>
                <w:sz w:val="18"/>
                <w:szCs w:val="18"/>
              </w:rPr>
              <w:t xml:space="preserve"> </w:t>
            </w:r>
          </w:p>
        </w:tc>
        <w:tc>
          <w:tcPr>
            <w:tcW w:w="810" w:type="dxa"/>
            <w:tcBorders>
              <w:top w:val="single" w:sz="4" w:space="0" w:color="auto"/>
              <w:left w:val="nil"/>
              <w:bottom w:val="single" w:sz="4" w:space="0" w:color="auto"/>
              <w:right w:val="single" w:sz="4" w:space="0" w:color="auto"/>
            </w:tcBorders>
            <w:noWrap/>
            <w:tcMar>
              <w:top w:w="60" w:type="dxa"/>
              <w:left w:w="60" w:type="dxa"/>
              <w:bottom w:w="0" w:type="dxa"/>
              <w:right w:w="60" w:type="dxa"/>
            </w:tcMar>
            <w:vAlign w:val="bottom"/>
          </w:tcPr>
          <w:p w:rsidR="00A00F40" w:rsidRDefault="00B36F0B" w:rsidP="008E5988">
            <w:pPr>
              <w:jc w:val="center"/>
              <w:rPr>
                <w:sz w:val="18"/>
                <w:szCs w:val="18"/>
              </w:rPr>
            </w:pPr>
            <w:r>
              <w:rPr>
                <w:sz w:val="18"/>
                <w:szCs w:val="18"/>
              </w:rPr>
              <w:t>135</w:t>
            </w:r>
          </w:p>
        </w:tc>
        <w:tc>
          <w:tcPr>
            <w:tcW w:w="72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A00F40" w:rsidRDefault="00B36F0B" w:rsidP="008E5988">
            <w:pPr>
              <w:jc w:val="center"/>
              <w:rPr>
                <w:sz w:val="18"/>
                <w:szCs w:val="18"/>
              </w:rPr>
            </w:pPr>
            <w:r>
              <w:rPr>
                <w:sz w:val="18"/>
                <w:szCs w:val="18"/>
              </w:rPr>
              <w:t>NO</w:t>
            </w:r>
          </w:p>
        </w:tc>
        <w:tc>
          <w:tcPr>
            <w:tcW w:w="117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A00F40" w:rsidRDefault="00291F4E" w:rsidP="00A00F40">
            <w:pPr>
              <w:jc w:val="center"/>
              <w:rPr>
                <w:sz w:val="18"/>
                <w:szCs w:val="18"/>
              </w:rPr>
            </w:pPr>
            <w:r>
              <w:rPr>
                <w:sz w:val="18"/>
                <w:szCs w:val="18"/>
              </w:rPr>
              <w:t>12/03/</w:t>
            </w:r>
            <w:r w:rsidR="00E12A34">
              <w:rPr>
                <w:sz w:val="18"/>
                <w:szCs w:val="18"/>
              </w:rPr>
              <w:t>19</w:t>
            </w:r>
          </w:p>
        </w:tc>
        <w:tc>
          <w:tcPr>
            <w:tcW w:w="108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A00F40" w:rsidRDefault="00291F4E" w:rsidP="008E5988">
            <w:pPr>
              <w:jc w:val="center"/>
              <w:rPr>
                <w:sz w:val="18"/>
                <w:szCs w:val="18"/>
              </w:rPr>
            </w:pPr>
            <w:r>
              <w:rPr>
                <w:sz w:val="18"/>
                <w:szCs w:val="18"/>
              </w:rPr>
              <w:t xml:space="preserve">PRESENT </w:t>
            </w:r>
          </w:p>
        </w:tc>
      </w:tr>
      <w:tr w:rsidR="00E12A34" w:rsidTr="00F1009B">
        <w:trPr>
          <w:cantSplit/>
          <w:trHeight w:val="483"/>
        </w:trPr>
        <w:tc>
          <w:tcPr>
            <w:tcW w:w="444" w:type="dxa"/>
            <w:gridSpan w:val="2"/>
            <w:tcBorders>
              <w:top w:val="nil"/>
              <w:left w:val="single" w:sz="4" w:space="0" w:color="auto"/>
              <w:bottom w:val="single" w:sz="4" w:space="0" w:color="auto"/>
              <w:right w:val="single" w:sz="4" w:space="0" w:color="auto"/>
            </w:tcBorders>
            <w:noWrap/>
            <w:tcMar>
              <w:top w:w="60" w:type="dxa"/>
              <w:left w:w="60" w:type="dxa"/>
              <w:bottom w:w="0" w:type="dxa"/>
              <w:right w:w="60" w:type="dxa"/>
            </w:tcMar>
            <w:vAlign w:val="bottom"/>
          </w:tcPr>
          <w:p w:rsidR="00E12A34" w:rsidRDefault="00E12A34" w:rsidP="00E12A34">
            <w:pPr>
              <w:jc w:val="center"/>
              <w:rPr>
                <w:sz w:val="18"/>
                <w:szCs w:val="18"/>
              </w:rPr>
            </w:pPr>
            <w:r>
              <w:rPr>
                <w:sz w:val="18"/>
                <w:szCs w:val="18"/>
              </w:rPr>
              <w:t>2</w:t>
            </w:r>
          </w:p>
        </w:tc>
        <w:tc>
          <w:tcPr>
            <w:tcW w:w="1986"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E12A34" w:rsidRDefault="00E12A34" w:rsidP="00E12A34">
            <w:pPr>
              <w:jc w:val="center"/>
              <w:rPr>
                <w:sz w:val="18"/>
                <w:szCs w:val="18"/>
              </w:rPr>
            </w:pPr>
            <w:r>
              <w:rPr>
                <w:sz w:val="18"/>
                <w:szCs w:val="18"/>
              </w:rPr>
              <w:t>DRY DOCKS WORLD DUBAI</w:t>
            </w:r>
          </w:p>
        </w:tc>
        <w:tc>
          <w:tcPr>
            <w:tcW w:w="135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E12A34" w:rsidRDefault="00E12A34" w:rsidP="00E12A34">
            <w:pPr>
              <w:jc w:val="center"/>
              <w:rPr>
                <w:sz w:val="18"/>
                <w:szCs w:val="18"/>
              </w:rPr>
            </w:pPr>
            <w:r>
              <w:rPr>
                <w:sz w:val="18"/>
                <w:szCs w:val="18"/>
              </w:rPr>
              <w:t>UMM SUQEEM</w:t>
            </w:r>
          </w:p>
        </w:tc>
        <w:tc>
          <w:tcPr>
            <w:tcW w:w="917"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E12A34" w:rsidRDefault="00E12A34" w:rsidP="00E12A34">
            <w:pPr>
              <w:jc w:val="center"/>
              <w:rPr>
                <w:sz w:val="18"/>
                <w:szCs w:val="18"/>
              </w:rPr>
            </w:pPr>
            <w:r>
              <w:rPr>
                <w:sz w:val="18"/>
                <w:szCs w:val="18"/>
              </w:rPr>
              <w:t>MASTER</w:t>
            </w:r>
          </w:p>
        </w:tc>
        <w:tc>
          <w:tcPr>
            <w:tcW w:w="1260" w:type="dxa"/>
            <w:tcBorders>
              <w:top w:val="single" w:sz="4" w:space="0" w:color="auto"/>
              <w:left w:val="nil"/>
              <w:bottom w:val="single" w:sz="4" w:space="0" w:color="auto"/>
              <w:right w:val="single" w:sz="4" w:space="0" w:color="auto"/>
            </w:tcBorders>
            <w:tcMar>
              <w:top w:w="60" w:type="dxa"/>
              <w:left w:w="60" w:type="dxa"/>
              <w:bottom w:w="0" w:type="dxa"/>
              <w:right w:w="60" w:type="dxa"/>
            </w:tcMar>
          </w:tcPr>
          <w:p w:rsidR="00E12A34" w:rsidRDefault="00E12A34" w:rsidP="00E12A34">
            <w:pPr>
              <w:jc w:val="center"/>
              <w:rPr>
                <w:sz w:val="18"/>
                <w:szCs w:val="18"/>
              </w:rPr>
            </w:pPr>
            <w:r>
              <w:rPr>
                <w:sz w:val="18"/>
                <w:szCs w:val="18"/>
              </w:rPr>
              <w:t>UAE</w:t>
            </w:r>
          </w:p>
        </w:tc>
        <w:tc>
          <w:tcPr>
            <w:tcW w:w="1423" w:type="dxa"/>
            <w:tcBorders>
              <w:top w:val="single" w:sz="4" w:space="0" w:color="auto"/>
              <w:left w:val="single" w:sz="4" w:space="0" w:color="auto"/>
              <w:bottom w:val="single" w:sz="4" w:space="0" w:color="auto"/>
              <w:right w:val="single" w:sz="4" w:space="0" w:color="auto"/>
            </w:tcBorders>
            <w:noWrap/>
            <w:tcMar>
              <w:top w:w="60" w:type="dxa"/>
              <w:left w:w="60" w:type="dxa"/>
              <w:bottom w:w="0" w:type="dxa"/>
              <w:right w:w="60" w:type="dxa"/>
            </w:tcMar>
            <w:vAlign w:val="bottom"/>
          </w:tcPr>
          <w:p w:rsidR="00E12A34" w:rsidRDefault="00E12A34" w:rsidP="00E12A34">
            <w:pPr>
              <w:jc w:val="center"/>
              <w:rPr>
                <w:sz w:val="18"/>
                <w:szCs w:val="18"/>
              </w:rPr>
            </w:pPr>
            <w:r>
              <w:rPr>
                <w:sz w:val="18"/>
                <w:szCs w:val="18"/>
              </w:rPr>
              <w:t>DREDGER</w:t>
            </w:r>
          </w:p>
        </w:tc>
        <w:tc>
          <w:tcPr>
            <w:tcW w:w="810" w:type="dxa"/>
            <w:tcBorders>
              <w:top w:val="single" w:sz="4" w:space="0" w:color="auto"/>
              <w:left w:val="nil"/>
              <w:bottom w:val="single" w:sz="4" w:space="0" w:color="auto"/>
              <w:right w:val="single" w:sz="4" w:space="0" w:color="auto"/>
            </w:tcBorders>
            <w:noWrap/>
            <w:tcMar>
              <w:top w:w="60" w:type="dxa"/>
              <w:left w:w="60" w:type="dxa"/>
              <w:bottom w:w="0" w:type="dxa"/>
              <w:right w:w="60" w:type="dxa"/>
            </w:tcMar>
            <w:vAlign w:val="bottom"/>
          </w:tcPr>
          <w:p w:rsidR="00E12A34" w:rsidRDefault="00E12A34" w:rsidP="00E12A34">
            <w:pPr>
              <w:jc w:val="center"/>
              <w:rPr>
                <w:sz w:val="18"/>
                <w:szCs w:val="18"/>
              </w:rPr>
            </w:pPr>
            <w:r>
              <w:rPr>
                <w:sz w:val="18"/>
                <w:szCs w:val="18"/>
              </w:rPr>
              <w:t>424</w:t>
            </w:r>
          </w:p>
        </w:tc>
        <w:tc>
          <w:tcPr>
            <w:tcW w:w="72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E12A34" w:rsidRDefault="00E12A34" w:rsidP="00E12A34">
            <w:pPr>
              <w:jc w:val="center"/>
              <w:rPr>
                <w:sz w:val="18"/>
                <w:szCs w:val="18"/>
              </w:rPr>
            </w:pPr>
            <w:r>
              <w:rPr>
                <w:sz w:val="18"/>
                <w:szCs w:val="18"/>
              </w:rPr>
              <w:t>NO</w:t>
            </w:r>
          </w:p>
        </w:tc>
        <w:tc>
          <w:tcPr>
            <w:tcW w:w="117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E12A34" w:rsidRDefault="00291F4E" w:rsidP="00E12A34">
            <w:pPr>
              <w:jc w:val="center"/>
              <w:rPr>
                <w:sz w:val="18"/>
                <w:szCs w:val="18"/>
              </w:rPr>
            </w:pPr>
            <w:r>
              <w:rPr>
                <w:sz w:val="18"/>
                <w:szCs w:val="18"/>
              </w:rPr>
              <w:t>26/09/</w:t>
            </w:r>
            <w:r w:rsidR="00E12A34">
              <w:rPr>
                <w:sz w:val="18"/>
                <w:szCs w:val="18"/>
              </w:rPr>
              <w:t>17</w:t>
            </w:r>
          </w:p>
        </w:tc>
        <w:tc>
          <w:tcPr>
            <w:tcW w:w="108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E12A34" w:rsidRDefault="00291F4E" w:rsidP="00E12A34">
            <w:pPr>
              <w:jc w:val="center"/>
              <w:rPr>
                <w:sz w:val="18"/>
                <w:szCs w:val="18"/>
              </w:rPr>
            </w:pPr>
            <w:r>
              <w:rPr>
                <w:sz w:val="18"/>
                <w:szCs w:val="18"/>
              </w:rPr>
              <w:t>06/01/19</w:t>
            </w:r>
            <w:r w:rsidR="00E12A34">
              <w:rPr>
                <w:sz w:val="18"/>
                <w:szCs w:val="18"/>
              </w:rPr>
              <w:t xml:space="preserve"> </w:t>
            </w:r>
          </w:p>
        </w:tc>
      </w:tr>
      <w:tr w:rsidR="00E12A34" w:rsidTr="00F1009B">
        <w:trPr>
          <w:cantSplit/>
          <w:trHeight w:val="483"/>
        </w:trPr>
        <w:tc>
          <w:tcPr>
            <w:tcW w:w="444" w:type="dxa"/>
            <w:gridSpan w:val="2"/>
            <w:tcBorders>
              <w:top w:val="nil"/>
              <w:left w:val="single" w:sz="4" w:space="0" w:color="auto"/>
              <w:bottom w:val="single" w:sz="4" w:space="0" w:color="auto"/>
              <w:right w:val="single" w:sz="4" w:space="0" w:color="auto"/>
            </w:tcBorders>
            <w:noWrap/>
            <w:tcMar>
              <w:top w:w="60" w:type="dxa"/>
              <w:left w:w="60" w:type="dxa"/>
              <w:bottom w:w="0" w:type="dxa"/>
              <w:right w:w="60" w:type="dxa"/>
            </w:tcMar>
            <w:vAlign w:val="bottom"/>
          </w:tcPr>
          <w:p w:rsidR="00E12A34" w:rsidRDefault="00E12A34" w:rsidP="00E12A34">
            <w:pPr>
              <w:jc w:val="center"/>
              <w:rPr>
                <w:sz w:val="18"/>
                <w:szCs w:val="18"/>
              </w:rPr>
            </w:pPr>
            <w:r>
              <w:rPr>
                <w:sz w:val="18"/>
                <w:szCs w:val="18"/>
              </w:rPr>
              <w:t>3</w:t>
            </w:r>
          </w:p>
        </w:tc>
        <w:tc>
          <w:tcPr>
            <w:tcW w:w="1986"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E12A34" w:rsidRDefault="00291F4E" w:rsidP="00E12A34">
            <w:pPr>
              <w:jc w:val="center"/>
              <w:rPr>
                <w:sz w:val="18"/>
                <w:szCs w:val="18"/>
              </w:rPr>
            </w:pPr>
            <w:r>
              <w:rPr>
                <w:sz w:val="18"/>
                <w:szCs w:val="18"/>
              </w:rPr>
              <w:t>DRY DOCKS WORLD DUBAI</w:t>
            </w:r>
          </w:p>
        </w:tc>
        <w:tc>
          <w:tcPr>
            <w:tcW w:w="135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E12A34" w:rsidRDefault="00291F4E" w:rsidP="00E12A34">
            <w:pPr>
              <w:jc w:val="center"/>
              <w:rPr>
                <w:sz w:val="18"/>
                <w:szCs w:val="18"/>
              </w:rPr>
            </w:pPr>
            <w:r>
              <w:rPr>
                <w:sz w:val="18"/>
                <w:szCs w:val="18"/>
              </w:rPr>
              <w:t>SHINDAGHA -5</w:t>
            </w:r>
          </w:p>
        </w:tc>
        <w:tc>
          <w:tcPr>
            <w:tcW w:w="917"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E12A34" w:rsidRDefault="00291F4E" w:rsidP="00E12A34">
            <w:pPr>
              <w:jc w:val="center"/>
              <w:rPr>
                <w:sz w:val="18"/>
                <w:szCs w:val="18"/>
              </w:rPr>
            </w:pPr>
            <w:r>
              <w:rPr>
                <w:sz w:val="18"/>
                <w:szCs w:val="18"/>
              </w:rPr>
              <w:t>MASTER</w:t>
            </w:r>
          </w:p>
        </w:tc>
        <w:tc>
          <w:tcPr>
            <w:tcW w:w="1260" w:type="dxa"/>
            <w:tcBorders>
              <w:top w:val="single" w:sz="4" w:space="0" w:color="auto"/>
              <w:left w:val="nil"/>
              <w:bottom w:val="single" w:sz="4" w:space="0" w:color="auto"/>
              <w:right w:val="single" w:sz="4" w:space="0" w:color="auto"/>
            </w:tcBorders>
            <w:tcMar>
              <w:top w:w="60" w:type="dxa"/>
              <w:left w:w="60" w:type="dxa"/>
              <w:bottom w:w="0" w:type="dxa"/>
              <w:right w:w="60" w:type="dxa"/>
            </w:tcMar>
          </w:tcPr>
          <w:p w:rsidR="00E12A34" w:rsidRDefault="00291F4E" w:rsidP="00E12A34">
            <w:pPr>
              <w:jc w:val="center"/>
              <w:rPr>
                <w:sz w:val="18"/>
                <w:szCs w:val="18"/>
              </w:rPr>
            </w:pPr>
            <w:r>
              <w:rPr>
                <w:sz w:val="18"/>
                <w:szCs w:val="18"/>
              </w:rPr>
              <w:t>UAE</w:t>
            </w:r>
          </w:p>
        </w:tc>
        <w:tc>
          <w:tcPr>
            <w:tcW w:w="1423" w:type="dxa"/>
            <w:tcBorders>
              <w:top w:val="single" w:sz="4" w:space="0" w:color="auto"/>
              <w:left w:val="single" w:sz="4" w:space="0" w:color="auto"/>
              <w:bottom w:val="single" w:sz="4" w:space="0" w:color="auto"/>
              <w:right w:val="single" w:sz="4" w:space="0" w:color="auto"/>
            </w:tcBorders>
            <w:noWrap/>
            <w:tcMar>
              <w:top w:w="60" w:type="dxa"/>
              <w:left w:w="60" w:type="dxa"/>
              <w:bottom w:w="0" w:type="dxa"/>
              <w:right w:w="60" w:type="dxa"/>
            </w:tcMar>
            <w:vAlign w:val="bottom"/>
          </w:tcPr>
          <w:p w:rsidR="00E12A34" w:rsidRDefault="00291F4E" w:rsidP="00E12A34">
            <w:pPr>
              <w:jc w:val="center"/>
              <w:rPr>
                <w:sz w:val="18"/>
                <w:szCs w:val="18"/>
              </w:rPr>
            </w:pPr>
            <w:r>
              <w:rPr>
                <w:sz w:val="18"/>
                <w:szCs w:val="18"/>
              </w:rPr>
              <w:t xml:space="preserve">MORTOR TUG </w:t>
            </w:r>
          </w:p>
        </w:tc>
        <w:tc>
          <w:tcPr>
            <w:tcW w:w="810" w:type="dxa"/>
            <w:tcBorders>
              <w:top w:val="single" w:sz="4" w:space="0" w:color="auto"/>
              <w:left w:val="nil"/>
              <w:bottom w:val="single" w:sz="4" w:space="0" w:color="auto"/>
              <w:right w:val="single" w:sz="4" w:space="0" w:color="auto"/>
            </w:tcBorders>
            <w:noWrap/>
            <w:tcMar>
              <w:top w:w="60" w:type="dxa"/>
              <w:left w:w="60" w:type="dxa"/>
              <w:bottom w:w="0" w:type="dxa"/>
              <w:right w:w="60" w:type="dxa"/>
            </w:tcMar>
            <w:vAlign w:val="bottom"/>
          </w:tcPr>
          <w:p w:rsidR="00E12A34" w:rsidRDefault="00291F4E" w:rsidP="00E12A34">
            <w:pPr>
              <w:jc w:val="center"/>
              <w:rPr>
                <w:sz w:val="18"/>
                <w:szCs w:val="18"/>
              </w:rPr>
            </w:pPr>
            <w:r>
              <w:rPr>
                <w:sz w:val="18"/>
                <w:szCs w:val="18"/>
              </w:rPr>
              <w:t>322</w:t>
            </w:r>
          </w:p>
        </w:tc>
        <w:tc>
          <w:tcPr>
            <w:tcW w:w="72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E12A34" w:rsidRDefault="00B36F0B" w:rsidP="00E12A34">
            <w:pPr>
              <w:jc w:val="center"/>
              <w:rPr>
                <w:sz w:val="18"/>
                <w:szCs w:val="18"/>
              </w:rPr>
            </w:pPr>
            <w:r>
              <w:rPr>
                <w:sz w:val="18"/>
                <w:szCs w:val="18"/>
              </w:rPr>
              <w:t>NO</w:t>
            </w:r>
          </w:p>
        </w:tc>
        <w:tc>
          <w:tcPr>
            <w:tcW w:w="117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E12A34" w:rsidRDefault="00291F4E" w:rsidP="00E12A34">
            <w:pPr>
              <w:jc w:val="center"/>
              <w:rPr>
                <w:sz w:val="18"/>
                <w:szCs w:val="18"/>
              </w:rPr>
            </w:pPr>
            <w:r>
              <w:rPr>
                <w:sz w:val="18"/>
                <w:szCs w:val="18"/>
              </w:rPr>
              <w:t>26/03/17</w:t>
            </w:r>
          </w:p>
        </w:tc>
        <w:tc>
          <w:tcPr>
            <w:tcW w:w="108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E12A34" w:rsidRDefault="00291F4E" w:rsidP="00E12A34">
            <w:pPr>
              <w:jc w:val="center"/>
              <w:rPr>
                <w:sz w:val="18"/>
                <w:szCs w:val="18"/>
              </w:rPr>
            </w:pPr>
            <w:r>
              <w:rPr>
                <w:sz w:val="18"/>
                <w:szCs w:val="18"/>
              </w:rPr>
              <w:t>25/09/17</w:t>
            </w:r>
          </w:p>
        </w:tc>
      </w:tr>
      <w:tr w:rsidR="00291F4E" w:rsidTr="00F1009B">
        <w:trPr>
          <w:cantSplit/>
          <w:trHeight w:val="439"/>
        </w:trPr>
        <w:tc>
          <w:tcPr>
            <w:tcW w:w="444" w:type="dxa"/>
            <w:gridSpan w:val="2"/>
            <w:tcBorders>
              <w:top w:val="nil"/>
              <w:left w:val="single" w:sz="4" w:space="0" w:color="auto"/>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4</w:t>
            </w:r>
          </w:p>
        </w:tc>
        <w:tc>
          <w:tcPr>
            <w:tcW w:w="1986"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DRY DOCKS WORLD DUBAI</w:t>
            </w:r>
          </w:p>
        </w:tc>
        <w:tc>
          <w:tcPr>
            <w:tcW w:w="135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SABEEL- 4</w:t>
            </w:r>
          </w:p>
        </w:tc>
        <w:tc>
          <w:tcPr>
            <w:tcW w:w="917"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MASTER</w:t>
            </w:r>
          </w:p>
        </w:tc>
        <w:tc>
          <w:tcPr>
            <w:tcW w:w="1260" w:type="dxa"/>
            <w:tcBorders>
              <w:top w:val="single" w:sz="4" w:space="0" w:color="auto"/>
              <w:left w:val="nil"/>
              <w:bottom w:val="single" w:sz="4" w:space="0" w:color="auto"/>
              <w:right w:val="single" w:sz="4" w:space="0" w:color="auto"/>
            </w:tcBorders>
            <w:tcMar>
              <w:top w:w="60" w:type="dxa"/>
              <w:left w:w="60" w:type="dxa"/>
              <w:bottom w:w="0" w:type="dxa"/>
              <w:right w:w="60" w:type="dxa"/>
            </w:tcMar>
          </w:tcPr>
          <w:p w:rsidR="00291F4E" w:rsidRDefault="00291F4E" w:rsidP="00291F4E">
            <w:pPr>
              <w:jc w:val="center"/>
              <w:rPr>
                <w:sz w:val="18"/>
                <w:szCs w:val="18"/>
              </w:rPr>
            </w:pPr>
            <w:r>
              <w:rPr>
                <w:sz w:val="18"/>
                <w:szCs w:val="18"/>
              </w:rPr>
              <w:t>UAE</w:t>
            </w:r>
          </w:p>
        </w:tc>
        <w:tc>
          <w:tcPr>
            <w:tcW w:w="1423" w:type="dxa"/>
            <w:tcBorders>
              <w:top w:val="single" w:sz="4" w:space="0" w:color="auto"/>
              <w:left w:val="single" w:sz="4" w:space="0" w:color="auto"/>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 xml:space="preserve">MOTOR TUG </w:t>
            </w:r>
          </w:p>
        </w:tc>
        <w:tc>
          <w:tcPr>
            <w:tcW w:w="810" w:type="dxa"/>
            <w:tcBorders>
              <w:top w:val="single" w:sz="4" w:space="0" w:color="auto"/>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24</w:t>
            </w:r>
            <w:r w:rsidR="00B36F0B">
              <w:rPr>
                <w:sz w:val="18"/>
                <w:szCs w:val="18"/>
              </w:rPr>
              <w:t>6</w:t>
            </w:r>
          </w:p>
        </w:tc>
        <w:tc>
          <w:tcPr>
            <w:tcW w:w="72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NO</w:t>
            </w:r>
          </w:p>
        </w:tc>
        <w:tc>
          <w:tcPr>
            <w:tcW w:w="117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B36F0B" w:rsidP="00291F4E">
            <w:pPr>
              <w:jc w:val="center"/>
              <w:rPr>
                <w:sz w:val="18"/>
                <w:szCs w:val="18"/>
              </w:rPr>
            </w:pPr>
            <w:r>
              <w:rPr>
                <w:sz w:val="18"/>
                <w:szCs w:val="18"/>
              </w:rPr>
              <w:t>19/10/16</w:t>
            </w:r>
          </w:p>
        </w:tc>
        <w:tc>
          <w:tcPr>
            <w:tcW w:w="108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B36F0B" w:rsidP="00291F4E">
            <w:pPr>
              <w:jc w:val="center"/>
              <w:rPr>
                <w:sz w:val="18"/>
                <w:szCs w:val="18"/>
              </w:rPr>
            </w:pPr>
            <w:r>
              <w:rPr>
                <w:sz w:val="18"/>
                <w:szCs w:val="18"/>
              </w:rPr>
              <w:t>25</w:t>
            </w:r>
            <w:r w:rsidR="00291F4E">
              <w:rPr>
                <w:sz w:val="18"/>
                <w:szCs w:val="18"/>
              </w:rPr>
              <w:t xml:space="preserve">/03/17 </w:t>
            </w:r>
          </w:p>
        </w:tc>
      </w:tr>
      <w:tr w:rsidR="00291F4E" w:rsidTr="00F1009B">
        <w:trPr>
          <w:cantSplit/>
          <w:trHeight w:val="439"/>
        </w:trPr>
        <w:tc>
          <w:tcPr>
            <w:tcW w:w="444" w:type="dxa"/>
            <w:gridSpan w:val="2"/>
            <w:tcBorders>
              <w:top w:val="nil"/>
              <w:left w:val="single" w:sz="4" w:space="0" w:color="auto"/>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5</w:t>
            </w:r>
          </w:p>
        </w:tc>
        <w:tc>
          <w:tcPr>
            <w:tcW w:w="1986"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DRY DOCKS WORLD DUBAI</w:t>
            </w:r>
          </w:p>
        </w:tc>
        <w:tc>
          <w:tcPr>
            <w:tcW w:w="135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HATTA -2</w:t>
            </w:r>
          </w:p>
        </w:tc>
        <w:tc>
          <w:tcPr>
            <w:tcW w:w="917"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MASTER</w:t>
            </w:r>
          </w:p>
        </w:tc>
        <w:tc>
          <w:tcPr>
            <w:tcW w:w="1260" w:type="dxa"/>
            <w:tcBorders>
              <w:top w:val="single" w:sz="4" w:space="0" w:color="auto"/>
              <w:left w:val="nil"/>
              <w:bottom w:val="single" w:sz="4" w:space="0" w:color="auto"/>
              <w:right w:val="single" w:sz="4" w:space="0" w:color="auto"/>
            </w:tcBorders>
            <w:tcMar>
              <w:top w:w="60" w:type="dxa"/>
              <w:left w:w="60" w:type="dxa"/>
              <w:bottom w:w="0" w:type="dxa"/>
              <w:right w:w="60" w:type="dxa"/>
            </w:tcMar>
          </w:tcPr>
          <w:p w:rsidR="00291F4E" w:rsidRDefault="00291F4E" w:rsidP="00291F4E">
            <w:pPr>
              <w:jc w:val="center"/>
              <w:rPr>
                <w:sz w:val="18"/>
                <w:szCs w:val="18"/>
              </w:rPr>
            </w:pPr>
            <w:r>
              <w:rPr>
                <w:sz w:val="18"/>
                <w:szCs w:val="18"/>
              </w:rPr>
              <w:t>UAE</w:t>
            </w:r>
          </w:p>
        </w:tc>
        <w:tc>
          <w:tcPr>
            <w:tcW w:w="1423" w:type="dxa"/>
            <w:tcBorders>
              <w:top w:val="single" w:sz="4" w:space="0" w:color="auto"/>
              <w:left w:val="single" w:sz="4" w:space="0" w:color="auto"/>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 xml:space="preserve">MOTOR TUG </w:t>
            </w:r>
          </w:p>
        </w:tc>
        <w:tc>
          <w:tcPr>
            <w:tcW w:w="810" w:type="dxa"/>
            <w:tcBorders>
              <w:top w:val="single" w:sz="4" w:space="0" w:color="auto"/>
              <w:left w:val="nil"/>
              <w:bottom w:val="single" w:sz="4" w:space="0" w:color="auto"/>
              <w:right w:val="single" w:sz="4" w:space="0" w:color="auto"/>
            </w:tcBorders>
            <w:noWrap/>
            <w:tcMar>
              <w:top w:w="60" w:type="dxa"/>
              <w:left w:w="60" w:type="dxa"/>
              <w:bottom w:w="0" w:type="dxa"/>
              <w:right w:w="60" w:type="dxa"/>
            </w:tcMar>
            <w:vAlign w:val="bottom"/>
          </w:tcPr>
          <w:p w:rsidR="00291F4E" w:rsidRDefault="00B36F0B" w:rsidP="00291F4E">
            <w:pPr>
              <w:jc w:val="center"/>
              <w:rPr>
                <w:sz w:val="18"/>
                <w:szCs w:val="18"/>
              </w:rPr>
            </w:pPr>
            <w:r>
              <w:rPr>
                <w:sz w:val="18"/>
                <w:szCs w:val="18"/>
              </w:rPr>
              <w:t>181</w:t>
            </w:r>
          </w:p>
        </w:tc>
        <w:tc>
          <w:tcPr>
            <w:tcW w:w="72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B36F0B" w:rsidP="00291F4E">
            <w:pPr>
              <w:jc w:val="center"/>
              <w:rPr>
                <w:sz w:val="18"/>
                <w:szCs w:val="18"/>
              </w:rPr>
            </w:pPr>
            <w:r>
              <w:rPr>
                <w:sz w:val="18"/>
                <w:szCs w:val="18"/>
              </w:rPr>
              <w:t>NO</w:t>
            </w:r>
          </w:p>
        </w:tc>
        <w:tc>
          <w:tcPr>
            <w:tcW w:w="117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B36F0B" w:rsidP="00291F4E">
            <w:pPr>
              <w:jc w:val="center"/>
              <w:rPr>
                <w:sz w:val="18"/>
                <w:szCs w:val="18"/>
              </w:rPr>
            </w:pPr>
            <w:r>
              <w:rPr>
                <w:sz w:val="18"/>
                <w:szCs w:val="18"/>
              </w:rPr>
              <w:t>14/12/15</w:t>
            </w:r>
          </w:p>
        </w:tc>
        <w:tc>
          <w:tcPr>
            <w:tcW w:w="108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B36F0B" w:rsidP="00291F4E">
            <w:pPr>
              <w:jc w:val="center"/>
              <w:rPr>
                <w:sz w:val="18"/>
                <w:szCs w:val="18"/>
              </w:rPr>
            </w:pPr>
            <w:r>
              <w:rPr>
                <w:sz w:val="18"/>
                <w:szCs w:val="18"/>
              </w:rPr>
              <w:t>18/10/16</w:t>
            </w:r>
          </w:p>
        </w:tc>
      </w:tr>
      <w:tr w:rsidR="00291F4E" w:rsidTr="00F1009B">
        <w:trPr>
          <w:cantSplit/>
          <w:trHeight w:val="439"/>
        </w:trPr>
        <w:tc>
          <w:tcPr>
            <w:tcW w:w="444" w:type="dxa"/>
            <w:gridSpan w:val="2"/>
            <w:tcBorders>
              <w:top w:val="nil"/>
              <w:left w:val="single" w:sz="4" w:space="0" w:color="auto"/>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6</w:t>
            </w:r>
          </w:p>
        </w:tc>
        <w:tc>
          <w:tcPr>
            <w:tcW w:w="1986"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NMDC ABU DHABI</w:t>
            </w:r>
          </w:p>
        </w:tc>
        <w:tc>
          <w:tcPr>
            <w:tcW w:w="135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9B4F7B">
            <w:pPr>
              <w:jc w:val="center"/>
              <w:rPr>
                <w:sz w:val="18"/>
                <w:szCs w:val="18"/>
              </w:rPr>
            </w:pPr>
            <w:r>
              <w:rPr>
                <w:sz w:val="18"/>
                <w:szCs w:val="18"/>
              </w:rPr>
              <w:t xml:space="preserve">TUG </w:t>
            </w:r>
            <w:r w:rsidR="009B4F7B">
              <w:rPr>
                <w:sz w:val="18"/>
                <w:szCs w:val="18"/>
              </w:rPr>
              <w:t xml:space="preserve">PEARLY </w:t>
            </w:r>
          </w:p>
        </w:tc>
        <w:tc>
          <w:tcPr>
            <w:tcW w:w="917"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 xml:space="preserve"> MASTER</w:t>
            </w:r>
          </w:p>
        </w:tc>
        <w:tc>
          <w:tcPr>
            <w:tcW w:w="1260" w:type="dxa"/>
            <w:tcBorders>
              <w:top w:val="single" w:sz="4" w:space="0" w:color="auto"/>
              <w:left w:val="nil"/>
              <w:bottom w:val="single" w:sz="4" w:space="0" w:color="auto"/>
              <w:right w:val="single" w:sz="4" w:space="0" w:color="auto"/>
            </w:tcBorders>
            <w:tcMar>
              <w:top w:w="60" w:type="dxa"/>
              <w:left w:w="60" w:type="dxa"/>
              <w:bottom w:w="0" w:type="dxa"/>
              <w:right w:w="60" w:type="dxa"/>
            </w:tcMar>
          </w:tcPr>
          <w:p w:rsidR="00291F4E" w:rsidRDefault="00291F4E" w:rsidP="00291F4E">
            <w:pPr>
              <w:jc w:val="center"/>
              <w:rPr>
                <w:sz w:val="18"/>
                <w:szCs w:val="18"/>
              </w:rPr>
            </w:pPr>
            <w:r>
              <w:rPr>
                <w:sz w:val="18"/>
                <w:szCs w:val="18"/>
              </w:rPr>
              <w:t>UAE</w:t>
            </w:r>
          </w:p>
        </w:tc>
        <w:tc>
          <w:tcPr>
            <w:tcW w:w="1423" w:type="dxa"/>
            <w:tcBorders>
              <w:top w:val="single" w:sz="4" w:space="0" w:color="auto"/>
              <w:left w:val="single" w:sz="4" w:space="0" w:color="auto"/>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MOTOR TUG</w:t>
            </w:r>
            <w:r w:rsidR="009B4F7B">
              <w:rPr>
                <w:sz w:val="18"/>
                <w:szCs w:val="18"/>
              </w:rPr>
              <w:t xml:space="preserve"> </w:t>
            </w:r>
            <w:r w:rsidR="00B36F0B">
              <w:rPr>
                <w:sz w:val="18"/>
                <w:szCs w:val="18"/>
              </w:rPr>
              <w:t xml:space="preserve"> </w:t>
            </w:r>
          </w:p>
        </w:tc>
        <w:tc>
          <w:tcPr>
            <w:tcW w:w="810" w:type="dxa"/>
            <w:tcBorders>
              <w:top w:val="single" w:sz="4" w:space="0" w:color="auto"/>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297</w:t>
            </w:r>
          </w:p>
        </w:tc>
        <w:tc>
          <w:tcPr>
            <w:tcW w:w="72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NO</w:t>
            </w:r>
          </w:p>
        </w:tc>
        <w:tc>
          <w:tcPr>
            <w:tcW w:w="117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13/11/14</w:t>
            </w:r>
          </w:p>
        </w:tc>
        <w:tc>
          <w:tcPr>
            <w:tcW w:w="108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15/08/15</w:t>
            </w:r>
          </w:p>
        </w:tc>
      </w:tr>
      <w:tr w:rsidR="00291F4E" w:rsidTr="00F1009B">
        <w:trPr>
          <w:cantSplit/>
          <w:trHeight w:val="439"/>
        </w:trPr>
        <w:tc>
          <w:tcPr>
            <w:tcW w:w="444" w:type="dxa"/>
            <w:gridSpan w:val="2"/>
            <w:tcBorders>
              <w:top w:val="nil"/>
              <w:left w:val="single" w:sz="4" w:space="0" w:color="auto"/>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7</w:t>
            </w:r>
          </w:p>
        </w:tc>
        <w:tc>
          <w:tcPr>
            <w:tcW w:w="1986"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CEYLON SHIPPING CORPORATION</w:t>
            </w:r>
          </w:p>
        </w:tc>
        <w:tc>
          <w:tcPr>
            <w:tcW w:w="135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CEB-PCPP-T1</w:t>
            </w:r>
          </w:p>
        </w:tc>
        <w:tc>
          <w:tcPr>
            <w:tcW w:w="917"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MASTER</w:t>
            </w:r>
          </w:p>
        </w:tc>
        <w:tc>
          <w:tcPr>
            <w:tcW w:w="1260" w:type="dxa"/>
            <w:tcBorders>
              <w:top w:val="single" w:sz="4" w:space="0" w:color="auto"/>
              <w:left w:val="nil"/>
              <w:bottom w:val="single" w:sz="4" w:space="0" w:color="auto"/>
              <w:right w:val="single" w:sz="4" w:space="0" w:color="auto"/>
            </w:tcBorders>
            <w:tcMar>
              <w:top w:w="60" w:type="dxa"/>
              <w:left w:w="60" w:type="dxa"/>
              <w:bottom w:w="0" w:type="dxa"/>
              <w:right w:w="60" w:type="dxa"/>
            </w:tcMar>
          </w:tcPr>
          <w:p w:rsidR="00291F4E" w:rsidRDefault="00291F4E" w:rsidP="00291F4E">
            <w:pPr>
              <w:jc w:val="center"/>
              <w:rPr>
                <w:sz w:val="18"/>
                <w:szCs w:val="18"/>
              </w:rPr>
            </w:pPr>
            <w:r>
              <w:rPr>
                <w:sz w:val="18"/>
                <w:szCs w:val="18"/>
              </w:rPr>
              <w:t>SRI LANKA</w:t>
            </w:r>
          </w:p>
        </w:tc>
        <w:tc>
          <w:tcPr>
            <w:tcW w:w="1423" w:type="dxa"/>
            <w:tcBorders>
              <w:top w:val="single" w:sz="4" w:space="0" w:color="auto"/>
              <w:left w:val="single" w:sz="4" w:space="0" w:color="auto"/>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MOTOR TUG</w:t>
            </w:r>
            <w:r w:rsidR="009B4F7B">
              <w:rPr>
                <w:sz w:val="18"/>
                <w:szCs w:val="18"/>
              </w:rPr>
              <w:t xml:space="preserve"> </w:t>
            </w:r>
          </w:p>
        </w:tc>
        <w:tc>
          <w:tcPr>
            <w:tcW w:w="810" w:type="dxa"/>
            <w:tcBorders>
              <w:top w:val="single" w:sz="4" w:space="0" w:color="auto"/>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256</w:t>
            </w:r>
          </w:p>
        </w:tc>
        <w:tc>
          <w:tcPr>
            <w:tcW w:w="72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NO</w:t>
            </w:r>
          </w:p>
        </w:tc>
        <w:tc>
          <w:tcPr>
            <w:tcW w:w="117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14/03/13</w:t>
            </w:r>
          </w:p>
        </w:tc>
        <w:tc>
          <w:tcPr>
            <w:tcW w:w="108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28/10/14</w:t>
            </w:r>
          </w:p>
        </w:tc>
      </w:tr>
      <w:tr w:rsidR="00291F4E" w:rsidTr="00F1009B">
        <w:trPr>
          <w:cantSplit/>
          <w:trHeight w:val="439"/>
        </w:trPr>
        <w:tc>
          <w:tcPr>
            <w:tcW w:w="444" w:type="dxa"/>
            <w:gridSpan w:val="2"/>
            <w:tcBorders>
              <w:top w:val="nil"/>
              <w:left w:val="single" w:sz="4" w:space="0" w:color="auto"/>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p>
          <w:p w:rsidR="00291F4E" w:rsidRDefault="00291F4E" w:rsidP="00291F4E">
            <w:pPr>
              <w:jc w:val="center"/>
              <w:rPr>
                <w:sz w:val="18"/>
                <w:szCs w:val="18"/>
              </w:rPr>
            </w:pPr>
            <w:r>
              <w:rPr>
                <w:sz w:val="18"/>
                <w:szCs w:val="18"/>
              </w:rPr>
              <w:t>8</w:t>
            </w:r>
          </w:p>
        </w:tc>
        <w:tc>
          <w:tcPr>
            <w:tcW w:w="1986"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CEYLON SHIPPING CORPORATION</w:t>
            </w:r>
          </w:p>
        </w:tc>
        <w:tc>
          <w:tcPr>
            <w:tcW w:w="135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CEB-PCPP-T1</w:t>
            </w:r>
          </w:p>
        </w:tc>
        <w:tc>
          <w:tcPr>
            <w:tcW w:w="917"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 xml:space="preserve"> MASTER</w:t>
            </w:r>
          </w:p>
        </w:tc>
        <w:tc>
          <w:tcPr>
            <w:tcW w:w="1260" w:type="dxa"/>
            <w:tcBorders>
              <w:top w:val="single" w:sz="4" w:space="0" w:color="auto"/>
              <w:left w:val="nil"/>
              <w:bottom w:val="single" w:sz="4" w:space="0" w:color="auto"/>
              <w:right w:val="single" w:sz="4" w:space="0" w:color="auto"/>
            </w:tcBorders>
            <w:tcMar>
              <w:top w:w="60" w:type="dxa"/>
              <w:left w:w="60" w:type="dxa"/>
              <w:bottom w:w="0" w:type="dxa"/>
              <w:right w:w="60" w:type="dxa"/>
            </w:tcMar>
          </w:tcPr>
          <w:p w:rsidR="00291F4E" w:rsidRDefault="00291F4E" w:rsidP="00291F4E">
            <w:pPr>
              <w:jc w:val="center"/>
              <w:rPr>
                <w:sz w:val="18"/>
                <w:szCs w:val="18"/>
              </w:rPr>
            </w:pPr>
            <w:r>
              <w:rPr>
                <w:sz w:val="18"/>
                <w:szCs w:val="18"/>
              </w:rPr>
              <w:t>SRI LANKA</w:t>
            </w:r>
          </w:p>
        </w:tc>
        <w:tc>
          <w:tcPr>
            <w:tcW w:w="1423" w:type="dxa"/>
            <w:tcBorders>
              <w:top w:val="single" w:sz="4" w:space="0" w:color="auto"/>
              <w:left w:val="single" w:sz="4" w:space="0" w:color="auto"/>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MOTOR TUG</w:t>
            </w:r>
            <w:r w:rsidR="009B4F7B">
              <w:rPr>
                <w:sz w:val="18"/>
                <w:szCs w:val="18"/>
              </w:rPr>
              <w:t xml:space="preserve"> </w:t>
            </w:r>
          </w:p>
        </w:tc>
        <w:tc>
          <w:tcPr>
            <w:tcW w:w="810" w:type="dxa"/>
            <w:tcBorders>
              <w:top w:val="single" w:sz="4" w:space="0" w:color="auto"/>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256</w:t>
            </w:r>
          </w:p>
        </w:tc>
        <w:tc>
          <w:tcPr>
            <w:tcW w:w="72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NO</w:t>
            </w:r>
          </w:p>
        </w:tc>
        <w:tc>
          <w:tcPr>
            <w:tcW w:w="117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12/09/12</w:t>
            </w:r>
          </w:p>
        </w:tc>
        <w:tc>
          <w:tcPr>
            <w:tcW w:w="108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28/02/13</w:t>
            </w:r>
          </w:p>
        </w:tc>
      </w:tr>
      <w:tr w:rsidR="00291F4E" w:rsidTr="00F1009B">
        <w:trPr>
          <w:cantSplit/>
          <w:trHeight w:val="497"/>
        </w:trPr>
        <w:tc>
          <w:tcPr>
            <w:tcW w:w="444" w:type="dxa"/>
            <w:gridSpan w:val="2"/>
            <w:tcBorders>
              <w:top w:val="nil"/>
              <w:left w:val="single" w:sz="4" w:space="0" w:color="auto"/>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rPr>
                <w:sz w:val="18"/>
                <w:szCs w:val="18"/>
              </w:rPr>
            </w:pPr>
            <w:r>
              <w:rPr>
                <w:sz w:val="18"/>
                <w:szCs w:val="18"/>
              </w:rPr>
              <w:t xml:space="preserve">  9</w:t>
            </w:r>
          </w:p>
        </w:tc>
        <w:tc>
          <w:tcPr>
            <w:tcW w:w="1986"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B36F0B">
            <w:pPr>
              <w:jc w:val="center"/>
              <w:rPr>
                <w:sz w:val="18"/>
                <w:szCs w:val="18"/>
              </w:rPr>
            </w:pPr>
            <w:r>
              <w:rPr>
                <w:sz w:val="18"/>
                <w:szCs w:val="18"/>
              </w:rPr>
              <w:t xml:space="preserve">CEYLINE SHIPPING </w:t>
            </w:r>
          </w:p>
        </w:tc>
        <w:tc>
          <w:tcPr>
            <w:tcW w:w="135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CEB-PCPP-T1</w:t>
            </w:r>
          </w:p>
        </w:tc>
        <w:tc>
          <w:tcPr>
            <w:tcW w:w="917"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TUG MATE</w:t>
            </w:r>
          </w:p>
        </w:tc>
        <w:tc>
          <w:tcPr>
            <w:tcW w:w="1260" w:type="dxa"/>
            <w:tcBorders>
              <w:top w:val="single" w:sz="4" w:space="0" w:color="auto"/>
              <w:left w:val="nil"/>
              <w:bottom w:val="single" w:sz="4" w:space="0" w:color="auto"/>
              <w:right w:val="single" w:sz="4" w:space="0" w:color="auto"/>
            </w:tcBorders>
            <w:tcMar>
              <w:top w:w="60" w:type="dxa"/>
              <w:left w:w="60" w:type="dxa"/>
              <w:bottom w:w="0" w:type="dxa"/>
              <w:right w:w="60" w:type="dxa"/>
            </w:tcMar>
          </w:tcPr>
          <w:p w:rsidR="00291F4E" w:rsidRDefault="00291F4E" w:rsidP="00291F4E">
            <w:pPr>
              <w:jc w:val="center"/>
              <w:rPr>
                <w:sz w:val="18"/>
                <w:szCs w:val="18"/>
              </w:rPr>
            </w:pPr>
            <w:r>
              <w:rPr>
                <w:sz w:val="18"/>
                <w:szCs w:val="18"/>
              </w:rPr>
              <w:t>SRI LANKA</w:t>
            </w:r>
          </w:p>
        </w:tc>
        <w:tc>
          <w:tcPr>
            <w:tcW w:w="1423" w:type="dxa"/>
            <w:tcBorders>
              <w:top w:val="single" w:sz="4" w:space="0" w:color="auto"/>
              <w:left w:val="single" w:sz="4" w:space="0" w:color="auto"/>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MOTOR TUG</w:t>
            </w:r>
            <w:r w:rsidR="009B4F7B">
              <w:rPr>
                <w:sz w:val="18"/>
                <w:szCs w:val="18"/>
              </w:rPr>
              <w:t xml:space="preserve"> </w:t>
            </w:r>
            <w:bookmarkStart w:id="0" w:name="_GoBack"/>
            <w:bookmarkEnd w:id="0"/>
          </w:p>
        </w:tc>
        <w:tc>
          <w:tcPr>
            <w:tcW w:w="810" w:type="dxa"/>
            <w:tcBorders>
              <w:top w:val="single" w:sz="4" w:space="0" w:color="auto"/>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256</w:t>
            </w:r>
          </w:p>
        </w:tc>
        <w:tc>
          <w:tcPr>
            <w:tcW w:w="72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NO</w:t>
            </w:r>
          </w:p>
        </w:tc>
        <w:tc>
          <w:tcPr>
            <w:tcW w:w="117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05/10/11</w:t>
            </w:r>
          </w:p>
        </w:tc>
        <w:tc>
          <w:tcPr>
            <w:tcW w:w="1080" w:type="dxa"/>
            <w:tcBorders>
              <w:top w:val="nil"/>
              <w:left w:val="nil"/>
              <w:bottom w:val="single" w:sz="4" w:space="0" w:color="auto"/>
              <w:right w:val="single" w:sz="4" w:space="0" w:color="auto"/>
            </w:tcBorders>
            <w:noWrap/>
            <w:tcMar>
              <w:top w:w="60" w:type="dxa"/>
              <w:left w:w="60" w:type="dxa"/>
              <w:bottom w:w="0" w:type="dxa"/>
              <w:right w:w="60" w:type="dxa"/>
            </w:tcMar>
            <w:vAlign w:val="bottom"/>
          </w:tcPr>
          <w:p w:rsidR="00291F4E" w:rsidRDefault="00291F4E" w:rsidP="00291F4E">
            <w:pPr>
              <w:jc w:val="center"/>
              <w:rPr>
                <w:sz w:val="18"/>
                <w:szCs w:val="18"/>
              </w:rPr>
            </w:pPr>
            <w:r>
              <w:rPr>
                <w:sz w:val="18"/>
                <w:szCs w:val="18"/>
              </w:rPr>
              <w:t>10/09/12</w:t>
            </w:r>
          </w:p>
        </w:tc>
      </w:tr>
      <w:tr w:rsidR="00291F4E" w:rsidTr="00450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2"/>
        </w:trPr>
        <w:tc>
          <w:tcPr>
            <w:tcW w:w="437" w:type="dxa"/>
          </w:tcPr>
          <w:p w:rsidR="00291F4E" w:rsidRDefault="00291F4E" w:rsidP="00291F4E">
            <w:pPr>
              <w:jc w:val="center"/>
              <w:rPr>
                <w:sz w:val="18"/>
                <w:szCs w:val="18"/>
              </w:rPr>
            </w:pPr>
          </w:p>
          <w:p w:rsidR="00291F4E" w:rsidRDefault="00291F4E" w:rsidP="00291F4E">
            <w:pPr>
              <w:jc w:val="center"/>
              <w:rPr>
                <w:sz w:val="18"/>
                <w:szCs w:val="18"/>
              </w:rPr>
            </w:pPr>
            <w:r>
              <w:rPr>
                <w:sz w:val="18"/>
                <w:szCs w:val="18"/>
              </w:rPr>
              <w:t>10</w:t>
            </w:r>
          </w:p>
        </w:tc>
        <w:tc>
          <w:tcPr>
            <w:tcW w:w="1993" w:type="dxa"/>
            <w:gridSpan w:val="2"/>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ENZIIAN SHIP MANAGEMENT</w:t>
            </w:r>
          </w:p>
          <w:p w:rsidR="00291F4E" w:rsidRDefault="00291F4E" w:rsidP="00291F4E">
            <w:pPr>
              <w:jc w:val="center"/>
              <w:rPr>
                <w:sz w:val="18"/>
                <w:szCs w:val="18"/>
              </w:rPr>
            </w:pPr>
            <w:r>
              <w:rPr>
                <w:sz w:val="18"/>
                <w:szCs w:val="18"/>
              </w:rPr>
              <w:t>(MMM)</w:t>
            </w:r>
          </w:p>
        </w:tc>
        <w:tc>
          <w:tcPr>
            <w:tcW w:w="1350" w:type="dxa"/>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M/V SABINA</w:t>
            </w:r>
          </w:p>
        </w:tc>
        <w:tc>
          <w:tcPr>
            <w:tcW w:w="917" w:type="dxa"/>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AB</w:t>
            </w:r>
          </w:p>
        </w:tc>
        <w:tc>
          <w:tcPr>
            <w:tcW w:w="1260" w:type="dxa"/>
            <w:tcBorders>
              <w:top w:val="single" w:sz="4" w:space="0" w:color="auto"/>
              <w:left w:val="nil"/>
              <w:bottom w:val="single" w:sz="4" w:space="0" w:color="auto"/>
              <w:right w:val="single" w:sz="4" w:space="0" w:color="auto"/>
            </w:tcBorders>
          </w:tcPr>
          <w:p w:rsidR="00291F4E" w:rsidRDefault="00291F4E" w:rsidP="00291F4E">
            <w:pPr>
              <w:jc w:val="center"/>
              <w:rPr>
                <w:sz w:val="18"/>
                <w:szCs w:val="18"/>
              </w:rPr>
            </w:pPr>
            <w:r>
              <w:rPr>
                <w:sz w:val="18"/>
                <w:szCs w:val="18"/>
              </w:rPr>
              <w:t>SWISS</w:t>
            </w:r>
          </w:p>
        </w:tc>
        <w:tc>
          <w:tcPr>
            <w:tcW w:w="1423" w:type="dxa"/>
            <w:tcBorders>
              <w:top w:val="single" w:sz="4" w:space="0" w:color="auto"/>
              <w:left w:val="single" w:sz="4" w:space="0" w:color="auto"/>
              <w:bottom w:val="single" w:sz="4" w:space="0" w:color="auto"/>
              <w:right w:val="single" w:sz="4" w:space="0" w:color="auto"/>
            </w:tcBorders>
            <w:vAlign w:val="bottom"/>
          </w:tcPr>
          <w:p w:rsidR="00291F4E" w:rsidRDefault="00291F4E" w:rsidP="00291F4E">
            <w:pPr>
              <w:jc w:val="center"/>
              <w:rPr>
                <w:sz w:val="18"/>
                <w:szCs w:val="18"/>
              </w:rPr>
            </w:pPr>
            <w:r>
              <w:rPr>
                <w:sz w:val="18"/>
                <w:szCs w:val="18"/>
              </w:rPr>
              <w:t>HEAVY LIFT</w:t>
            </w:r>
          </w:p>
          <w:p w:rsidR="00291F4E" w:rsidRDefault="00291F4E" w:rsidP="00291F4E">
            <w:pPr>
              <w:jc w:val="center"/>
              <w:rPr>
                <w:sz w:val="18"/>
                <w:szCs w:val="18"/>
              </w:rPr>
            </w:pPr>
          </w:p>
        </w:tc>
        <w:tc>
          <w:tcPr>
            <w:tcW w:w="810" w:type="dxa"/>
            <w:tcBorders>
              <w:top w:val="single" w:sz="4" w:space="0" w:color="auto"/>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5968</w:t>
            </w:r>
          </w:p>
        </w:tc>
        <w:tc>
          <w:tcPr>
            <w:tcW w:w="720" w:type="dxa"/>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YES</w:t>
            </w:r>
          </w:p>
        </w:tc>
        <w:tc>
          <w:tcPr>
            <w:tcW w:w="1170" w:type="dxa"/>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17/02/09</w:t>
            </w:r>
          </w:p>
        </w:tc>
        <w:tc>
          <w:tcPr>
            <w:tcW w:w="1080" w:type="dxa"/>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12/11/09</w:t>
            </w:r>
          </w:p>
        </w:tc>
      </w:tr>
      <w:tr w:rsidR="00291F4E" w:rsidTr="00ED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0"/>
        </w:trPr>
        <w:tc>
          <w:tcPr>
            <w:tcW w:w="437" w:type="dxa"/>
          </w:tcPr>
          <w:p w:rsidR="00291F4E" w:rsidRDefault="00291F4E" w:rsidP="00291F4E">
            <w:pPr>
              <w:jc w:val="center"/>
              <w:rPr>
                <w:sz w:val="18"/>
                <w:szCs w:val="18"/>
              </w:rPr>
            </w:pPr>
          </w:p>
          <w:p w:rsidR="00291F4E" w:rsidRDefault="00291F4E" w:rsidP="00291F4E">
            <w:pPr>
              <w:jc w:val="center"/>
              <w:rPr>
                <w:sz w:val="18"/>
                <w:szCs w:val="18"/>
              </w:rPr>
            </w:pPr>
            <w:r>
              <w:rPr>
                <w:sz w:val="18"/>
                <w:szCs w:val="18"/>
              </w:rPr>
              <w:t>11</w:t>
            </w:r>
          </w:p>
        </w:tc>
        <w:tc>
          <w:tcPr>
            <w:tcW w:w="1993" w:type="dxa"/>
            <w:gridSpan w:val="2"/>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ENZIIAN SHIP MANAGEMENT</w:t>
            </w:r>
          </w:p>
          <w:p w:rsidR="00291F4E" w:rsidRDefault="00291F4E" w:rsidP="00291F4E">
            <w:pPr>
              <w:jc w:val="center"/>
              <w:rPr>
                <w:sz w:val="18"/>
                <w:szCs w:val="18"/>
              </w:rPr>
            </w:pPr>
            <w:r>
              <w:rPr>
                <w:sz w:val="18"/>
                <w:szCs w:val="18"/>
              </w:rPr>
              <w:t>(MMM)</w:t>
            </w:r>
          </w:p>
        </w:tc>
        <w:tc>
          <w:tcPr>
            <w:tcW w:w="1350" w:type="dxa"/>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M/V SAFMARINE BASELIA</w:t>
            </w:r>
          </w:p>
        </w:tc>
        <w:tc>
          <w:tcPr>
            <w:tcW w:w="917" w:type="dxa"/>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AB</w:t>
            </w:r>
          </w:p>
        </w:tc>
        <w:tc>
          <w:tcPr>
            <w:tcW w:w="1260" w:type="dxa"/>
            <w:tcBorders>
              <w:top w:val="single" w:sz="4" w:space="0" w:color="auto"/>
              <w:left w:val="nil"/>
              <w:bottom w:val="single" w:sz="4" w:space="0" w:color="auto"/>
              <w:right w:val="single" w:sz="4" w:space="0" w:color="auto"/>
            </w:tcBorders>
          </w:tcPr>
          <w:p w:rsidR="00291F4E" w:rsidRDefault="00291F4E" w:rsidP="00291F4E">
            <w:pPr>
              <w:jc w:val="center"/>
              <w:rPr>
                <w:sz w:val="18"/>
                <w:szCs w:val="18"/>
              </w:rPr>
            </w:pPr>
            <w:r>
              <w:rPr>
                <w:sz w:val="18"/>
                <w:szCs w:val="18"/>
              </w:rPr>
              <w:t>SWISS</w:t>
            </w:r>
          </w:p>
        </w:tc>
        <w:tc>
          <w:tcPr>
            <w:tcW w:w="1423" w:type="dxa"/>
            <w:tcBorders>
              <w:top w:val="single" w:sz="4" w:space="0" w:color="auto"/>
              <w:left w:val="single" w:sz="4" w:space="0" w:color="auto"/>
              <w:bottom w:val="single" w:sz="4" w:space="0" w:color="auto"/>
              <w:right w:val="single" w:sz="4" w:space="0" w:color="auto"/>
            </w:tcBorders>
            <w:vAlign w:val="bottom"/>
          </w:tcPr>
          <w:p w:rsidR="00291F4E" w:rsidRDefault="00291F4E" w:rsidP="00291F4E">
            <w:pPr>
              <w:jc w:val="center"/>
              <w:rPr>
                <w:sz w:val="18"/>
                <w:szCs w:val="18"/>
              </w:rPr>
            </w:pPr>
            <w:r>
              <w:rPr>
                <w:sz w:val="18"/>
                <w:szCs w:val="18"/>
              </w:rPr>
              <w:t>HEAVY LIFT</w:t>
            </w:r>
          </w:p>
          <w:p w:rsidR="00291F4E" w:rsidRDefault="00291F4E" w:rsidP="00291F4E">
            <w:pPr>
              <w:jc w:val="center"/>
              <w:rPr>
                <w:sz w:val="18"/>
                <w:szCs w:val="18"/>
              </w:rPr>
            </w:pPr>
          </w:p>
        </w:tc>
        <w:tc>
          <w:tcPr>
            <w:tcW w:w="810" w:type="dxa"/>
            <w:tcBorders>
              <w:top w:val="single" w:sz="4" w:space="0" w:color="auto"/>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9990</w:t>
            </w:r>
          </w:p>
        </w:tc>
        <w:tc>
          <w:tcPr>
            <w:tcW w:w="720" w:type="dxa"/>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YES</w:t>
            </w:r>
          </w:p>
        </w:tc>
        <w:tc>
          <w:tcPr>
            <w:tcW w:w="1170" w:type="dxa"/>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13/02/08</w:t>
            </w:r>
          </w:p>
        </w:tc>
        <w:tc>
          <w:tcPr>
            <w:tcW w:w="1080" w:type="dxa"/>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21/11/08</w:t>
            </w:r>
          </w:p>
        </w:tc>
      </w:tr>
      <w:tr w:rsidR="00291F4E" w:rsidTr="00AF4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3"/>
        </w:trPr>
        <w:tc>
          <w:tcPr>
            <w:tcW w:w="444" w:type="dxa"/>
            <w:gridSpan w:val="2"/>
          </w:tcPr>
          <w:p w:rsidR="00291F4E" w:rsidRDefault="00291F4E" w:rsidP="00291F4E">
            <w:pPr>
              <w:jc w:val="center"/>
              <w:rPr>
                <w:sz w:val="18"/>
                <w:szCs w:val="18"/>
              </w:rPr>
            </w:pPr>
          </w:p>
          <w:p w:rsidR="00291F4E" w:rsidRDefault="00291F4E" w:rsidP="00291F4E">
            <w:pPr>
              <w:jc w:val="center"/>
              <w:rPr>
                <w:sz w:val="18"/>
                <w:szCs w:val="18"/>
              </w:rPr>
            </w:pPr>
            <w:r>
              <w:rPr>
                <w:sz w:val="18"/>
                <w:szCs w:val="18"/>
              </w:rPr>
              <w:t>12</w:t>
            </w:r>
          </w:p>
        </w:tc>
        <w:tc>
          <w:tcPr>
            <w:tcW w:w="1986" w:type="dxa"/>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ENZIIAN SHIP MANAGEMENT</w:t>
            </w:r>
          </w:p>
          <w:p w:rsidR="00291F4E" w:rsidRDefault="00291F4E" w:rsidP="00291F4E">
            <w:pPr>
              <w:jc w:val="center"/>
              <w:rPr>
                <w:sz w:val="18"/>
                <w:szCs w:val="18"/>
              </w:rPr>
            </w:pPr>
            <w:r>
              <w:rPr>
                <w:sz w:val="18"/>
                <w:szCs w:val="18"/>
              </w:rPr>
              <w:t>(MMM)</w:t>
            </w:r>
          </w:p>
        </w:tc>
        <w:tc>
          <w:tcPr>
            <w:tcW w:w="1350" w:type="dxa"/>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M/V CELINE</w:t>
            </w:r>
          </w:p>
        </w:tc>
        <w:tc>
          <w:tcPr>
            <w:tcW w:w="917" w:type="dxa"/>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AB</w:t>
            </w:r>
          </w:p>
        </w:tc>
        <w:tc>
          <w:tcPr>
            <w:tcW w:w="1260" w:type="dxa"/>
            <w:tcBorders>
              <w:top w:val="single" w:sz="4" w:space="0" w:color="auto"/>
              <w:left w:val="nil"/>
              <w:bottom w:val="single" w:sz="4" w:space="0" w:color="auto"/>
              <w:right w:val="single" w:sz="4" w:space="0" w:color="auto"/>
            </w:tcBorders>
          </w:tcPr>
          <w:p w:rsidR="00291F4E" w:rsidRDefault="00291F4E" w:rsidP="00291F4E">
            <w:pPr>
              <w:jc w:val="center"/>
              <w:rPr>
                <w:sz w:val="18"/>
                <w:szCs w:val="18"/>
              </w:rPr>
            </w:pPr>
            <w:r>
              <w:rPr>
                <w:sz w:val="18"/>
                <w:szCs w:val="18"/>
              </w:rPr>
              <w:t>SWISS</w:t>
            </w:r>
          </w:p>
        </w:tc>
        <w:tc>
          <w:tcPr>
            <w:tcW w:w="1423" w:type="dxa"/>
            <w:tcBorders>
              <w:top w:val="single" w:sz="4" w:space="0" w:color="auto"/>
              <w:left w:val="single" w:sz="4" w:space="0" w:color="auto"/>
              <w:bottom w:val="single" w:sz="4" w:space="0" w:color="auto"/>
              <w:right w:val="single" w:sz="4" w:space="0" w:color="auto"/>
            </w:tcBorders>
            <w:vAlign w:val="bottom"/>
          </w:tcPr>
          <w:p w:rsidR="00291F4E" w:rsidRDefault="00291F4E" w:rsidP="00291F4E">
            <w:pPr>
              <w:jc w:val="center"/>
              <w:rPr>
                <w:sz w:val="18"/>
                <w:szCs w:val="18"/>
              </w:rPr>
            </w:pPr>
            <w:r>
              <w:rPr>
                <w:sz w:val="18"/>
                <w:szCs w:val="18"/>
              </w:rPr>
              <w:t>HEAVY LIFT</w:t>
            </w:r>
          </w:p>
          <w:p w:rsidR="00291F4E" w:rsidRDefault="00291F4E" w:rsidP="00291F4E">
            <w:pPr>
              <w:jc w:val="center"/>
              <w:rPr>
                <w:sz w:val="18"/>
                <w:szCs w:val="18"/>
              </w:rPr>
            </w:pPr>
          </w:p>
        </w:tc>
        <w:tc>
          <w:tcPr>
            <w:tcW w:w="810" w:type="dxa"/>
            <w:tcBorders>
              <w:top w:val="single" w:sz="4" w:space="0" w:color="auto"/>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6382</w:t>
            </w:r>
          </w:p>
        </w:tc>
        <w:tc>
          <w:tcPr>
            <w:tcW w:w="720" w:type="dxa"/>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YES</w:t>
            </w:r>
          </w:p>
        </w:tc>
        <w:tc>
          <w:tcPr>
            <w:tcW w:w="1170" w:type="dxa"/>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27/08/06</w:t>
            </w:r>
          </w:p>
        </w:tc>
        <w:tc>
          <w:tcPr>
            <w:tcW w:w="1080" w:type="dxa"/>
            <w:tcBorders>
              <w:top w:val="nil"/>
              <w:left w:val="nil"/>
              <w:bottom w:val="single" w:sz="4" w:space="0" w:color="auto"/>
              <w:right w:val="single" w:sz="4" w:space="0" w:color="auto"/>
            </w:tcBorders>
            <w:vAlign w:val="bottom"/>
          </w:tcPr>
          <w:p w:rsidR="00291F4E" w:rsidRDefault="00291F4E" w:rsidP="00291F4E">
            <w:pPr>
              <w:jc w:val="center"/>
              <w:rPr>
                <w:sz w:val="18"/>
                <w:szCs w:val="18"/>
              </w:rPr>
            </w:pPr>
            <w:r>
              <w:rPr>
                <w:sz w:val="18"/>
                <w:szCs w:val="18"/>
              </w:rPr>
              <w:t>19/05/07</w:t>
            </w:r>
          </w:p>
        </w:tc>
      </w:tr>
      <w:tr w:rsidR="00291F4E" w:rsidTr="00F10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7"/>
        </w:trPr>
        <w:tc>
          <w:tcPr>
            <w:tcW w:w="444" w:type="dxa"/>
            <w:gridSpan w:val="2"/>
          </w:tcPr>
          <w:p w:rsidR="00291F4E" w:rsidRDefault="00291F4E" w:rsidP="00291F4E">
            <w:pPr>
              <w:jc w:val="center"/>
              <w:rPr>
                <w:sz w:val="18"/>
                <w:szCs w:val="18"/>
              </w:rPr>
            </w:pPr>
          </w:p>
          <w:p w:rsidR="00291F4E" w:rsidRDefault="00291F4E" w:rsidP="00291F4E">
            <w:pPr>
              <w:jc w:val="center"/>
              <w:rPr>
                <w:sz w:val="18"/>
                <w:szCs w:val="18"/>
              </w:rPr>
            </w:pPr>
            <w:r>
              <w:rPr>
                <w:sz w:val="18"/>
                <w:szCs w:val="18"/>
              </w:rPr>
              <w:t>13</w:t>
            </w:r>
          </w:p>
        </w:tc>
        <w:tc>
          <w:tcPr>
            <w:tcW w:w="1986" w:type="dxa"/>
            <w:vAlign w:val="bottom"/>
          </w:tcPr>
          <w:p w:rsidR="00291F4E" w:rsidRDefault="00291F4E" w:rsidP="00291F4E">
            <w:pPr>
              <w:jc w:val="center"/>
              <w:rPr>
                <w:sz w:val="18"/>
                <w:szCs w:val="18"/>
              </w:rPr>
            </w:pPr>
            <w:r>
              <w:rPr>
                <w:sz w:val="18"/>
                <w:szCs w:val="18"/>
              </w:rPr>
              <w:t>MERCANTILE MARINE MANAGMENT</w:t>
            </w:r>
          </w:p>
        </w:tc>
        <w:tc>
          <w:tcPr>
            <w:tcW w:w="1350" w:type="dxa"/>
            <w:vAlign w:val="bottom"/>
          </w:tcPr>
          <w:p w:rsidR="00291F4E" w:rsidRDefault="00291F4E" w:rsidP="00291F4E">
            <w:pPr>
              <w:jc w:val="center"/>
              <w:rPr>
                <w:sz w:val="18"/>
                <w:szCs w:val="18"/>
              </w:rPr>
            </w:pPr>
            <w:r>
              <w:rPr>
                <w:sz w:val="18"/>
                <w:szCs w:val="18"/>
              </w:rPr>
              <w:t>SYMS HUANGHE</w:t>
            </w:r>
          </w:p>
        </w:tc>
        <w:tc>
          <w:tcPr>
            <w:tcW w:w="917" w:type="dxa"/>
            <w:vAlign w:val="bottom"/>
          </w:tcPr>
          <w:p w:rsidR="00291F4E" w:rsidRDefault="00291F4E" w:rsidP="00291F4E">
            <w:pPr>
              <w:jc w:val="center"/>
              <w:rPr>
                <w:sz w:val="18"/>
                <w:szCs w:val="18"/>
              </w:rPr>
            </w:pPr>
            <w:r>
              <w:rPr>
                <w:sz w:val="18"/>
                <w:szCs w:val="18"/>
              </w:rPr>
              <w:t>AB</w:t>
            </w:r>
          </w:p>
        </w:tc>
        <w:tc>
          <w:tcPr>
            <w:tcW w:w="1260" w:type="dxa"/>
          </w:tcPr>
          <w:p w:rsidR="00291F4E" w:rsidRDefault="00291F4E" w:rsidP="00291F4E">
            <w:pPr>
              <w:jc w:val="center"/>
              <w:rPr>
                <w:sz w:val="18"/>
                <w:szCs w:val="18"/>
              </w:rPr>
            </w:pPr>
          </w:p>
          <w:p w:rsidR="00291F4E" w:rsidRDefault="00291F4E" w:rsidP="00291F4E">
            <w:pPr>
              <w:jc w:val="center"/>
              <w:rPr>
                <w:sz w:val="18"/>
                <w:szCs w:val="18"/>
              </w:rPr>
            </w:pPr>
            <w:r>
              <w:rPr>
                <w:sz w:val="18"/>
                <w:szCs w:val="18"/>
              </w:rPr>
              <w:t>CYPRES</w:t>
            </w:r>
          </w:p>
          <w:p w:rsidR="00291F4E" w:rsidRDefault="00291F4E" w:rsidP="00291F4E">
            <w:pPr>
              <w:jc w:val="center"/>
              <w:rPr>
                <w:sz w:val="18"/>
                <w:szCs w:val="18"/>
              </w:rPr>
            </w:pPr>
          </w:p>
        </w:tc>
        <w:tc>
          <w:tcPr>
            <w:tcW w:w="1423" w:type="dxa"/>
            <w:vAlign w:val="bottom"/>
          </w:tcPr>
          <w:p w:rsidR="00291F4E" w:rsidRDefault="00291F4E" w:rsidP="00291F4E">
            <w:pPr>
              <w:jc w:val="center"/>
              <w:rPr>
                <w:sz w:val="18"/>
                <w:szCs w:val="18"/>
              </w:rPr>
            </w:pPr>
            <w:r>
              <w:rPr>
                <w:sz w:val="18"/>
                <w:szCs w:val="18"/>
              </w:rPr>
              <w:t>CONTAINER</w:t>
            </w:r>
          </w:p>
        </w:tc>
        <w:tc>
          <w:tcPr>
            <w:tcW w:w="810" w:type="dxa"/>
            <w:vAlign w:val="bottom"/>
          </w:tcPr>
          <w:p w:rsidR="00291F4E" w:rsidRDefault="00291F4E" w:rsidP="00291F4E">
            <w:pPr>
              <w:jc w:val="center"/>
              <w:rPr>
                <w:sz w:val="18"/>
                <w:szCs w:val="18"/>
              </w:rPr>
            </w:pPr>
            <w:r>
              <w:rPr>
                <w:sz w:val="18"/>
                <w:szCs w:val="18"/>
              </w:rPr>
              <w:t>7464</w:t>
            </w:r>
          </w:p>
        </w:tc>
        <w:tc>
          <w:tcPr>
            <w:tcW w:w="720" w:type="dxa"/>
            <w:vAlign w:val="bottom"/>
          </w:tcPr>
          <w:p w:rsidR="00291F4E" w:rsidRDefault="00291F4E" w:rsidP="00291F4E">
            <w:pPr>
              <w:jc w:val="center"/>
              <w:rPr>
                <w:sz w:val="18"/>
                <w:szCs w:val="18"/>
              </w:rPr>
            </w:pPr>
            <w:r>
              <w:rPr>
                <w:sz w:val="18"/>
                <w:szCs w:val="18"/>
              </w:rPr>
              <w:t>YES</w:t>
            </w:r>
          </w:p>
        </w:tc>
        <w:tc>
          <w:tcPr>
            <w:tcW w:w="1170" w:type="dxa"/>
            <w:vAlign w:val="bottom"/>
          </w:tcPr>
          <w:p w:rsidR="00291F4E" w:rsidRDefault="00291F4E" w:rsidP="00291F4E">
            <w:pPr>
              <w:jc w:val="center"/>
              <w:rPr>
                <w:sz w:val="18"/>
                <w:szCs w:val="18"/>
              </w:rPr>
            </w:pPr>
            <w:r>
              <w:rPr>
                <w:sz w:val="18"/>
                <w:szCs w:val="18"/>
              </w:rPr>
              <w:t>05/07/29</w:t>
            </w:r>
          </w:p>
        </w:tc>
        <w:tc>
          <w:tcPr>
            <w:tcW w:w="1080" w:type="dxa"/>
            <w:vAlign w:val="bottom"/>
          </w:tcPr>
          <w:p w:rsidR="00291F4E" w:rsidRDefault="00291F4E" w:rsidP="00291F4E">
            <w:pPr>
              <w:jc w:val="center"/>
              <w:rPr>
                <w:sz w:val="18"/>
                <w:szCs w:val="18"/>
              </w:rPr>
            </w:pPr>
            <w:r>
              <w:rPr>
                <w:sz w:val="18"/>
                <w:szCs w:val="18"/>
              </w:rPr>
              <w:t>07/07/06</w:t>
            </w:r>
          </w:p>
        </w:tc>
      </w:tr>
      <w:tr w:rsidR="00291F4E" w:rsidTr="00ED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7"/>
        </w:trPr>
        <w:tc>
          <w:tcPr>
            <w:tcW w:w="444" w:type="dxa"/>
            <w:gridSpan w:val="2"/>
          </w:tcPr>
          <w:p w:rsidR="00291F4E" w:rsidRDefault="00291F4E" w:rsidP="00291F4E">
            <w:pPr>
              <w:rPr>
                <w:sz w:val="18"/>
                <w:szCs w:val="18"/>
              </w:rPr>
            </w:pPr>
          </w:p>
          <w:p w:rsidR="00291F4E" w:rsidRDefault="00291F4E" w:rsidP="00291F4E">
            <w:pPr>
              <w:rPr>
                <w:sz w:val="18"/>
                <w:szCs w:val="18"/>
              </w:rPr>
            </w:pPr>
            <w:r>
              <w:rPr>
                <w:sz w:val="18"/>
                <w:szCs w:val="18"/>
              </w:rPr>
              <w:t>14</w:t>
            </w:r>
          </w:p>
        </w:tc>
        <w:tc>
          <w:tcPr>
            <w:tcW w:w="1986" w:type="dxa"/>
            <w:vAlign w:val="bottom"/>
          </w:tcPr>
          <w:p w:rsidR="00291F4E" w:rsidRDefault="00291F4E" w:rsidP="00291F4E">
            <w:pPr>
              <w:jc w:val="center"/>
              <w:rPr>
                <w:sz w:val="18"/>
                <w:szCs w:val="18"/>
              </w:rPr>
            </w:pPr>
            <w:r>
              <w:rPr>
                <w:sz w:val="18"/>
                <w:szCs w:val="18"/>
              </w:rPr>
              <w:t>MERCANTILE MARINE MANAGMENT</w:t>
            </w:r>
          </w:p>
        </w:tc>
        <w:tc>
          <w:tcPr>
            <w:tcW w:w="1350" w:type="dxa"/>
            <w:vAlign w:val="bottom"/>
          </w:tcPr>
          <w:p w:rsidR="00291F4E" w:rsidRDefault="00291F4E" w:rsidP="00291F4E">
            <w:pPr>
              <w:jc w:val="center"/>
              <w:rPr>
                <w:sz w:val="18"/>
                <w:szCs w:val="18"/>
              </w:rPr>
            </w:pPr>
            <w:r>
              <w:rPr>
                <w:sz w:val="18"/>
                <w:szCs w:val="18"/>
              </w:rPr>
              <w:t>M/V DOLORES</w:t>
            </w:r>
          </w:p>
        </w:tc>
        <w:tc>
          <w:tcPr>
            <w:tcW w:w="917" w:type="dxa"/>
            <w:vAlign w:val="bottom"/>
          </w:tcPr>
          <w:p w:rsidR="00291F4E" w:rsidRDefault="00291F4E" w:rsidP="00291F4E">
            <w:pPr>
              <w:jc w:val="center"/>
              <w:rPr>
                <w:sz w:val="18"/>
                <w:szCs w:val="18"/>
              </w:rPr>
            </w:pPr>
            <w:r>
              <w:rPr>
                <w:sz w:val="18"/>
                <w:szCs w:val="18"/>
              </w:rPr>
              <w:t>AB</w:t>
            </w:r>
          </w:p>
        </w:tc>
        <w:tc>
          <w:tcPr>
            <w:tcW w:w="1260" w:type="dxa"/>
          </w:tcPr>
          <w:p w:rsidR="00291F4E" w:rsidRDefault="00291F4E" w:rsidP="00291F4E">
            <w:pPr>
              <w:jc w:val="center"/>
              <w:rPr>
                <w:sz w:val="18"/>
                <w:szCs w:val="18"/>
              </w:rPr>
            </w:pPr>
          </w:p>
          <w:p w:rsidR="00291F4E" w:rsidRDefault="00291F4E" w:rsidP="00291F4E">
            <w:pPr>
              <w:jc w:val="center"/>
              <w:rPr>
                <w:sz w:val="18"/>
                <w:szCs w:val="18"/>
              </w:rPr>
            </w:pPr>
            <w:r>
              <w:rPr>
                <w:sz w:val="18"/>
                <w:szCs w:val="18"/>
              </w:rPr>
              <w:t>LIBERIA</w:t>
            </w:r>
          </w:p>
        </w:tc>
        <w:tc>
          <w:tcPr>
            <w:tcW w:w="1423" w:type="dxa"/>
            <w:vAlign w:val="bottom"/>
          </w:tcPr>
          <w:p w:rsidR="00291F4E" w:rsidRDefault="00291F4E" w:rsidP="00291F4E">
            <w:pPr>
              <w:jc w:val="center"/>
              <w:rPr>
                <w:sz w:val="18"/>
                <w:szCs w:val="18"/>
              </w:rPr>
            </w:pPr>
            <w:r>
              <w:rPr>
                <w:sz w:val="18"/>
                <w:szCs w:val="18"/>
              </w:rPr>
              <w:t>CONTAINER</w:t>
            </w:r>
          </w:p>
        </w:tc>
        <w:tc>
          <w:tcPr>
            <w:tcW w:w="810" w:type="dxa"/>
            <w:vAlign w:val="bottom"/>
          </w:tcPr>
          <w:p w:rsidR="00291F4E" w:rsidRDefault="00291F4E" w:rsidP="00291F4E">
            <w:pPr>
              <w:jc w:val="center"/>
              <w:rPr>
                <w:sz w:val="18"/>
                <w:szCs w:val="18"/>
              </w:rPr>
            </w:pPr>
            <w:r>
              <w:rPr>
                <w:sz w:val="18"/>
                <w:szCs w:val="18"/>
              </w:rPr>
              <w:t>20344</w:t>
            </w:r>
          </w:p>
        </w:tc>
        <w:tc>
          <w:tcPr>
            <w:tcW w:w="720" w:type="dxa"/>
            <w:vAlign w:val="bottom"/>
          </w:tcPr>
          <w:p w:rsidR="00291F4E" w:rsidRDefault="00291F4E" w:rsidP="00291F4E">
            <w:pPr>
              <w:jc w:val="center"/>
              <w:rPr>
                <w:sz w:val="18"/>
                <w:szCs w:val="18"/>
              </w:rPr>
            </w:pPr>
            <w:r>
              <w:rPr>
                <w:sz w:val="18"/>
                <w:szCs w:val="18"/>
              </w:rPr>
              <w:t>YES</w:t>
            </w:r>
          </w:p>
        </w:tc>
        <w:tc>
          <w:tcPr>
            <w:tcW w:w="1170" w:type="dxa"/>
            <w:vAlign w:val="bottom"/>
          </w:tcPr>
          <w:p w:rsidR="00291F4E" w:rsidRDefault="00291F4E" w:rsidP="00291F4E">
            <w:pPr>
              <w:jc w:val="center"/>
              <w:rPr>
                <w:sz w:val="18"/>
                <w:szCs w:val="18"/>
              </w:rPr>
            </w:pPr>
            <w:r>
              <w:rPr>
                <w:sz w:val="18"/>
                <w:szCs w:val="18"/>
              </w:rPr>
              <w:t>10/08/04</w:t>
            </w:r>
          </w:p>
        </w:tc>
        <w:tc>
          <w:tcPr>
            <w:tcW w:w="1080" w:type="dxa"/>
            <w:vAlign w:val="bottom"/>
          </w:tcPr>
          <w:p w:rsidR="00291F4E" w:rsidRDefault="00291F4E" w:rsidP="00291F4E">
            <w:pPr>
              <w:jc w:val="center"/>
              <w:rPr>
                <w:sz w:val="18"/>
                <w:szCs w:val="18"/>
              </w:rPr>
            </w:pPr>
            <w:r>
              <w:rPr>
                <w:sz w:val="18"/>
                <w:szCs w:val="18"/>
              </w:rPr>
              <w:t>08/03/05</w:t>
            </w:r>
          </w:p>
        </w:tc>
      </w:tr>
    </w:tbl>
    <w:p w:rsidR="00F1009B" w:rsidRDefault="00F1009B" w:rsidP="00F1009B">
      <w:pPr>
        <w:rPr>
          <w:sz w:val="18"/>
          <w:szCs w:val="18"/>
        </w:rPr>
      </w:pPr>
    </w:p>
    <w:p w:rsidR="00E6263C" w:rsidRPr="0064227C" w:rsidRDefault="00E6263C" w:rsidP="00E6263C">
      <w:pPr>
        <w:rPr>
          <w:sz w:val="16"/>
          <w:szCs w:val="16"/>
        </w:rPr>
      </w:pPr>
    </w:p>
    <w:p w:rsidR="00766B05" w:rsidRDefault="00F70671" w:rsidP="00843483">
      <w:pPr>
        <w:spacing w:after="200" w:line="240" w:lineRule="auto"/>
      </w:pPr>
      <w:r>
        <w:rPr>
          <w:rFonts w:ascii="Calibri" w:eastAsia="Calibri" w:hAnsi="Calibri" w:cs="Calibri"/>
          <w:bCs/>
          <w:noProof/>
          <w:color w:val="444444"/>
          <w:sz w:val="26"/>
          <w:szCs w:val="26"/>
        </w:rPr>
        <w:pict>
          <v:shapetype id="_x0000_t202" coordsize="21600,21600" o:spt="202" path="m,l,21600r21600,l21600,xe">
            <v:stroke joinstyle="miter"/>
            <v:path gradientshapeok="t" o:connecttype="rect"/>
          </v:shapetype>
          <v:shape id="Text Box 2" o:spid="_x0000_s1026" type="#_x0000_t202" style="position:absolute;margin-left:-7pt;margin-top:20.15pt;width:90.05pt;height:58.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jggIAABA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" stroked="f">
            <v:textbox style="mso-next-textbox:#Text Box 2">
              <w:txbxContent>
                <w:p w:rsidR="008A1AAA" w:rsidRDefault="00E6263C" w:rsidP="008A1AAA">
                  <w:pPr>
                    <w:rPr>
                      <w:rFonts w:ascii="Calibri" w:eastAsia="Calibri" w:hAnsi="Calibri" w:cs="Calibri"/>
                      <w:color w:val="3D85C6"/>
                      <w:sz w:val="28"/>
                      <w:szCs w:val="24"/>
                    </w:rPr>
                  </w:pPr>
                  <w:r>
                    <w:rPr>
                      <w:rFonts w:ascii="Calibri" w:eastAsia="Calibri" w:hAnsi="Calibri" w:cs="Calibri"/>
                      <w:color w:val="3D85C6"/>
                      <w:sz w:val="28"/>
                      <w:szCs w:val="24"/>
                    </w:rPr>
                    <w:t>TRAINING</w:t>
                  </w:r>
                </w:p>
                <w:p w:rsidR="008A1AAA" w:rsidRDefault="008A1AAA" w:rsidP="008A1AAA"/>
              </w:txbxContent>
            </v:textbox>
          </v:shape>
        </w:pict>
      </w:r>
      <w:r w:rsidR="00766B05">
        <w:rPr>
          <w:noProof/>
        </w:rPr>
        <w:drawing>
          <wp:inline distT="0" distB="0" distL="0" distR="0">
            <wp:extent cx="6856095" cy="45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6095" cy="45085"/>
                    </a:xfrm>
                    <a:prstGeom prst="rect">
                      <a:avLst/>
                    </a:prstGeom>
                    <a:noFill/>
                  </pic:spPr>
                </pic:pic>
              </a:graphicData>
            </a:graphic>
          </wp:inline>
        </w:drawing>
      </w:r>
    </w:p>
    <w:p w:rsidR="0096235F" w:rsidRDefault="0096235F">
      <w:pPr>
        <w:spacing w:line="360" w:lineRule="auto"/>
        <w:rPr>
          <w:rFonts w:ascii="Calibri" w:eastAsia="Calibri" w:hAnsi="Calibri" w:cs="Calibri"/>
          <w:noProof/>
          <w:color w:val="3D85C6"/>
          <w:sz w:val="28"/>
          <w:szCs w:val="24"/>
        </w:rPr>
      </w:pPr>
    </w:p>
    <w:tbl>
      <w:tblPr>
        <w:tblW w:w="107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1779"/>
        <w:gridCol w:w="9"/>
        <w:gridCol w:w="1407"/>
        <w:gridCol w:w="8"/>
        <w:gridCol w:w="1256"/>
        <w:gridCol w:w="1250"/>
        <w:gridCol w:w="1777"/>
      </w:tblGrid>
      <w:tr w:rsidR="00E6263C" w:rsidTr="0064227C">
        <w:tc>
          <w:tcPr>
            <w:tcW w:w="3244" w:type="dxa"/>
          </w:tcPr>
          <w:p w:rsidR="00E6263C" w:rsidRPr="0064227C" w:rsidRDefault="00E6263C" w:rsidP="00BE2D2A">
            <w:pPr>
              <w:jc w:val="center"/>
              <w:rPr>
                <w:rFonts w:ascii="Verdana" w:hAnsi="Verdana"/>
                <w:b/>
                <w:bCs/>
                <w:sz w:val="18"/>
                <w:szCs w:val="18"/>
              </w:rPr>
            </w:pPr>
            <w:r w:rsidRPr="0064227C">
              <w:rPr>
                <w:rFonts w:ascii="Verdana" w:hAnsi="Verdana"/>
                <w:b/>
                <w:bCs/>
                <w:sz w:val="18"/>
                <w:szCs w:val="18"/>
              </w:rPr>
              <w:t>Details of Courses &amp; Certificates</w:t>
            </w:r>
          </w:p>
        </w:tc>
        <w:tc>
          <w:tcPr>
            <w:tcW w:w="1779" w:type="dxa"/>
          </w:tcPr>
          <w:p w:rsidR="00E6263C" w:rsidRPr="0064227C" w:rsidRDefault="00E6263C" w:rsidP="00BE2D2A">
            <w:pPr>
              <w:jc w:val="center"/>
              <w:rPr>
                <w:rFonts w:ascii="Verdana" w:hAnsi="Verdana"/>
                <w:b/>
                <w:bCs/>
                <w:sz w:val="18"/>
                <w:szCs w:val="18"/>
              </w:rPr>
            </w:pPr>
            <w:r w:rsidRPr="0064227C">
              <w:rPr>
                <w:rFonts w:ascii="Verdana" w:hAnsi="Verdana"/>
                <w:b/>
                <w:bCs/>
                <w:sz w:val="18"/>
                <w:szCs w:val="18"/>
              </w:rPr>
              <w:t>Number</w:t>
            </w:r>
          </w:p>
        </w:tc>
        <w:tc>
          <w:tcPr>
            <w:tcW w:w="1416" w:type="dxa"/>
            <w:gridSpan w:val="2"/>
          </w:tcPr>
          <w:p w:rsidR="00E6263C" w:rsidRPr="0064227C" w:rsidRDefault="00E6263C" w:rsidP="00BE2D2A">
            <w:pPr>
              <w:jc w:val="center"/>
              <w:rPr>
                <w:rFonts w:ascii="Verdana" w:hAnsi="Verdana"/>
                <w:b/>
                <w:bCs/>
                <w:sz w:val="18"/>
                <w:szCs w:val="18"/>
              </w:rPr>
            </w:pPr>
            <w:r w:rsidRPr="0064227C">
              <w:rPr>
                <w:rFonts w:ascii="Verdana" w:hAnsi="Verdana"/>
                <w:b/>
                <w:bCs/>
                <w:sz w:val="18"/>
                <w:szCs w:val="18"/>
              </w:rPr>
              <w:t>Dt. Of Issue</w:t>
            </w:r>
          </w:p>
        </w:tc>
        <w:tc>
          <w:tcPr>
            <w:tcW w:w="1264" w:type="dxa"/>
            <w:gridSpan w:val="2"/>
          </w:tcPr>
          <w:p w:rsidR="00E6263C" w:rsidRPr="0064227C" w:rsidRDefault="00E6263C" w:rsidP="00BE2D2A">
            <w:pPr>
              <w:jc w:val="center"/>
              <w:rPr>
                <w:rFonts w:ascii="Verdana" w:hAnsi="Verdana"/>
                <w:b/>
                <w:bCs/>
                <w:sz w:val="18"/>
                <w:szCs w:val="18"/>
              </w:rPr>
            </w:pPr>
            <w:r w:rsidRPr="0064227C">
              <w:rPr>
                <w:rFonts w:ascii="Verdana" w:hAnsi="Verdana"/>
                <w:b/>
                <w:bCs/>
                <w:sz w:val="18"/>
                <w:szCs w:val="18"/>
              </w:rPr>
              <w:t>Dt. Of Expiry</w:t>
            </w:r>
          </w:p>
        </w:tc>
        <w:tc>
          <w:tcPr>
            <w:tcW w:w="1250" w:type="dxa"/>
          </w:tcPr>
          <w:p w:rsidR="00E6263C" w:rsidRPr="0064227C" w:rsidRDefault="00E6263C" w:rsidP="00BE2D2A">
            <w:pPr>
              <w:jc w:val="center"/>
              <w:rPr>
                <w:rFonts w:ascii="Verdana" w:hAnsi="Verdana"/>
                <w:b/>
                <w:bCs/>
                <w:sz w:val="18"/>
                <w:szCs w:val="18"/>
              </w:rPr>
            </w:pPr>
            <w:r w:rsidRPr="0064227C">
              <w:rPr>
                <w:rFonts w:ascii="Verdana" w:hAnsi="Verdana"/>
                <w:b/>
                <w:bCs/>
                <w:sz w:val="18"/>
                <w:szCs w:val="18"/>
              </w:rPr>
              <w:t>Pl. of Issue</w:t>
            </w:r>
          </w:p>
        </w:tc>
        <w:tc>
          <w:tcPr>
            <w:tcW w:w="1777" w:type="dxa"/>
          </w:tcPr>
          <w:p w:rsidR="00E6263C" w:rsidRPr="0064227C" w:rsidRDefault="00E6263C" w:rsidP="00BE2D2A">
            <w:pPr>
              <w:jc w:val="center"/>
              <w:rPr>
                <w:rFonts w:ascii="Verdana" w:hAnsi="Verdana"/>
                <w:b/>
                <w:bCs/>
                <w:sz w:val="18"/>
                <w:szCs w:val="18"/>
              </w:rPr>
            </w:pPr>
            <w:r w:rsidRPr="0064227C">
              <w:rPr>
                <w:rFonts w:ascii="Verdana" w:hAnsi="Verdana"/>
                <w:b/>
                <w:bCs/>
                <w:sz w:val="18"/>
                <w:szCs w:val="18"/>
              </w:rPr>
              <w:t>Issued by</w:t>
            </w:r>
          </w:p>
        </w:tc>
      </w:tr>
      <w:tr w:rsidR="00E6263C" w:rsidTr="0064227C">
        <w:trPr>
          <w:trHeight w:val="332"/>
        </w:trPr>
        <w:tc>
          <w:tcPr>
            <w:tcW w:w="3244" w:type="dxa"/>
            <w:vAlign w:val="center"/>
          </w:tcPr>
          <w:p w:rsidR="00E6263C" w:rsidRPr="0064227C" w:rsidRDefault="00E6263C" w:rsidP="0064227C">
            <w:pPr>
              <w:rPr>
                <w:rFonts w:ascii="Verdana" w:hAnsi="Verdana"/>
                <w:sz w:val="18"/>
                <w:szCs w:val="18"/>
              </w:rPr>
            </w:pPr>
            <w:r w:rsidRPr="0064227C">
              <w:rPr>
                <w:rFonts w:ascii="Verdana" w:hAnsi="Verdana"/>
                <w:sz w:val="18"/>
                <w:szCs w:val="18"/>
              </w:rPr>
              <w:t>A</w:t>
            </w:r>
            <w:r w:rsidR="0064227C" w:rsidRPr="0064227C">
              <w:rPr>
                <w:rFonts w:ascii="Verdana" w:hAnsi="Verdana"/>
                <w:sz w:val="18"/>
                <w:szCs w:val="18"/>
              </w:rPr>
              <w:t>DVANCED FIRE FIGHTING</w:t>
            </w:r>
          </w:p>
        </w:tc>
        <w:tc>
          <w:tcPr>
            <w:tcW w:w="1779"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MSTI/FFA/070</w:t>
            </w:r>
          </w:p>
        </w:tc>
        <w:tc>
          <w:tcPr>
            <w:tcW w:w="1416" w:type="dxa"/>
            <w:gridSpan w:val="2"/>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12/07/2010</w:t>
            </w:r>
          </w:p>
        </w:tc>
        <w:tc>
          <w:tcPr>
            <w:tcW w:w="1264" w:type="dxa"/>
            <w:gridSpan w:val="2"/>
          </w:tcPr>
          <w:p w:rsidR="00E6263C" w:rsidRPr="0064227C" w:rsidRDefault="00E6263C" w:rsidP="00BE2D2A">
            <w:pPr>
              <w:jc w:val="center"/>
              <w:rPr>
                <w:rFonts w:ascii="Verdana" w:hAnsi="Verdana"/>
                <w:sz w:val="18"/>
                <w:szCs w:val="18"/>
              </w:rPr>
            </w:pPr>
          </w:p>
        </w:tc>
        <w:tc>
          <w:tcPr>
            <w:tcW w:w="1250"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GALLE</w:t>
            </w:r>
          </w:p>
        </w:tc>
        <w:tc>
          <w:tcPr>
            <w:tcW w:w="1777"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MSTI</w:t>
            </w:r>
          </w:p>
        </w:tc>
      </w:tr>
      <w:tr w:rsidR="00E6263C" w:rsidTr="0064227C">
        <w:trPr>
          <w:trHeight w:val="548"/>
        </w:trPr>
        <w:tc>
          <w:tcPr>
            <w:tcW w:w="3244" w:type="dxa"/>
            <w:vAlign w:val="center"/>
          </w:tcPr>
          <w:p w:rsidR="00E6263C" w:rsidRPr="0064227C" w:rsidRDefault="0064227C" w:rsidP="0064227C">
            <w:pPr>
              <w:rPr>
                <w:rFonts w:ascii="Verdana" w:hAnsi="Verdana"/>
                <w:sz w:val="18"/>
                <w:szCs w:val="18"/>
              </w:rPr>
            </w:pPr>
            <w:r w:rsidRPr="0064227C">
              <w:rPr>
                <w:rFonts w:ascii="Verdana" w:hAnsi="Verdana"/>
                <w:sz w:val="18"/>
                <w:szCs w:val="18"/>
              </w:rPr>
              <w:t>PROFICIENCY IN SURVIVAL CRAFT</w:t>
            </w:r>
            <w:r w:rsidR="00E6263C" w:rsidRPr="0064227C">
              <w:rPr>
                <w:rFonts w:ascii="Verdana" w:hAnsi="Verdana"/>
                <w:sz w:val="18"/>
                <w:szCs w:val="18"/>
              </w:rPr>
              <w:t xml:space="preserve"> / OTHER THAN FAST R</w:t>
            </w:r>
            <w:r w:rsidRPr="0064227C">
              <w:rPr>
                <w:rFonts w:ascii="Verdana" w:hAnsi="Verdana"/>
                <w:sz w:val="18"/>
                <w:szCs w:val="18"/>
              </w:rPr>
              <w:t>ESCUE BOAT</w:t>
            </w:r>
          </w:p>
        </w:tc>
        <w:tc>
          <w:tcPr>
            <w:tcW w:w="1779"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MSTI/SSA/070</w:t>
            </w:r>
          </w:p>
        </w:tc>
        <w:tc>
          <w:tcPr>
            <w:tcW w:w="1416" w:type="dxa"/>
            <w:gridSpan w:val="2"/>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12/07/2010</w:t>
            </w:r>
          </w:p>
        </w:tc>
        <w:tc>
          <w:tcPr>
            <w:tcW w:w="1264" w:type="dxa"/>
            <w:gridSpan w:val="2"/>
          </w:tcPr>
          <w:p w:rsidR="00E6263C" w:rsidRPr="0064227C" w:rsidRDefault="00E6263C" w:rsidP="00BE2D2A">
            <w:pPr>
              <w:jc w:val="center"/>
              <w:rPr>
                <w:rFonts w:ascii="Verdana" w:hAnsi="Verdana"/>
                <w:sz w:val="18"/>
                <w:szCs w:val="18"/>
              </w:rPr>
            </w:pPr>
          </w:p>
        </w:tc>
        <w:tc>
          <w:tcPr>
            <w:tcW w:w="1250"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GALLE</w:t>
            </w:r>
          </w:p>
        </w:tc>
        <w:tc>
          <w:tcPr>
            <w:tcW w:w="1777"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MSTI</w:t>
            </w:r>
          </w:p>
        </w:tc>
      </w:tr>
      <w:tr w:rsidR="00E6263C" w:rsidTr="0064227C">
        <w:trPr>
          <w:trHeight w:val="331"/>
        </w:trPr>
        <w:tc>
          <w:tcPr>
            <w:tcW w:w="3244" w:type="dxa"/>
            <w:vAlign w:val="center"/>
          </w:tcPr>
          <w:p w:rsidR="00E6263C" w:rsidRPr="0064227C" w:rsidRDefault="00E6263C" w:rsidP="0064227C">
            <w:pPr>
              <w:rPr>
                <w:rFonts w:ascii="Verdana" w:hAnsi="Verdana"/>
                <w:sz w:val="18"/>
                <w:szCs w:val="18"/>
              </w:rPr>
            </w:pPr>
            <w:r w:rsidRPr="0064227C">
              <w:rPr>
                <w:rFonts w:ascii="Verdana" w:hAnsi="Verdana"/>
                <w:sz w:val="18"/>
                <w:szCs w:val="18"/>
              </w:rPr>
              <w:t>M</w:t>
            </w:r>
            <w:r w:rsidR="0064227C" w:rsidRPr="0064227C">
              <w:rPr>
                <w:rFonts w:ascii="Verdana" w:hAnsi="Verdana"/>
                <w:sz w:val="18"/>
                <w:szCs w:val="18"/>
              </w:rPr>
              <w:t>EDICAL FIRST AID</w:t>
            </w:r>
          </w:p>
        </w:tc>
        <w:tc>
          <w:tcPr>
            <w:tcW w:w="1779"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MFA/MSTI/211</w:t>
            </w:r>
          </w:p>
        </w:tc>
        <w:tc>
          <w:tcPr>
            <w:tcW w:w="1416" w:type="dxa"/>
            <w:gridSpan w:val="2"/>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12/07/2010</w:t>
            </w:r>
          </w:p>
        </w:tc>
        <w:tc>
          <w:tcPr>
            <w:tcW w:w="1264" w:type="dxa"/>
            <w:gridSpan w:val="2"/>
          </w:tcPr>
          <w:p w:rsidR="00E6263C" w:rsidRPr="0064227C" w:rsidRDefault="00E6263C" w:rsidP="00BE2D2A">
            <w:pPr>
              <w:jc w:val="center"/>
              <w:rPr>
                <w:rFonts w:ascii="Verdana" w:hAnsi="Verdana"/>
                <w:sz w:val="18"/>
                <w:szCs w:val="18"/>
              </w:rPr>
            </w:pPr>
          </w:p>
        </w:tc>
        <w:tc>
          <w:tcPr>
            <w:tcW w:w="1250"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GALLE</w:t>
            </w:r>
          </w:p>
        </w:tc>
        <w:tc>
          <w:tcPr>
            <w:tcW w:w="1777"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MSTI</w:t>
            </w:r>
          </w:p>
        </w:tc>
      </w:tr>
      <w:tr w:rsidR="00E6263C" w:rsidTr="0064227C">
        <w:trPr>
          <w:trHeight w:val="331"/>
        </w:trPr>
        <w:tc>
          <w:tcPr>
            <w:tcW w:w="3244" w:type="dxa"/>
            <w:vAlign w:val="center"/>
          </w:tcPr>
          <w:p w:rsidR="00E6263C" w:rsidRPr="0064227C" w:rsidRDefault="0064227C" w:rsidP="0064227C">
            <w:pPr>
              <w:rPr>
                <w:rFonts w:ascii="Verdana" w:hAnsi="Verdana"/>
                <w:sz w:val="18"/>
                <w:szCs w:val="18"/>
              </w:rPr>
            </w:pPr>
            <w:r w:rsidRPr="0064227C">
              <w:rPr>
                <w:rFonts w:ascii="Verdana" w:hAnsi="Verdana"/>
                <w:sz w:val="18"/>
                <w:szCs w:val="18"/>
              </w:rPr>
              <w:t xml:space="preserve">PERSONAL SAFETY AND  SOCIAL RESPONISIBILITY </w:t>
            </w:r>
            <w:r w:rsidR="00E6263C" w:rsidRPr="0064227C">
              <w:rPr>
                <w:rFonts w:ascii="Verdana" w:hAnsi="Verdana"/>
                <w:sz w:val="18"/>
                <w:szCs w:val="18"/>
              </w:rPr>
              <w:t>(PSSR)</w:t>
            </w:r>
          </w:p>
        </w:tc>
        <w:tc>
          <w:tcPr>
            <w:tcW w:w="1779"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MSTI/PSSR/0090</w:t>
            </w:r>
          </w:p>
        </w:tc>
        <w:tc>
          <w:tcPr>
            <w:tcW w:w="1416" w:type="dxa"/>
            <w:gridSpan w:val="2"/>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08/10/1999</w:t>
            </w:r>
          </w:p>
        </w:tc>
        <w:tc>
          <w:tcPr>
            <w:tcW w:w="1264" w:type="dxa"/>
            <w:gridSpan w:val="2"/>
          </w:tcPr>
          <w:p w:rsidR="00E6263C" w:rsidRPr="0064227C" w:rsidRDefault="00E6263C" w:rsidP="00BE2D2A">
            <w:pPr>
              <w:jc w:val="center"/>
              <w:rPr>
                <w:rFonts w:ascii="Verdana" w:hAnsi="Verdana"/>
                <w:sz w:val="18"/>
                <w:szCs w:val="18"/>
              </w:rPr>
            </w:pPr>
          </w:p>
        </w:tc>
        <w:tc>
          <w:tcPr>
            <w:tcW w:w="1250"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GALLE</w:t>
            </w:r>
          </w:p>
        </w:tc>
        <w:tc>
          <w:tcPr>
            <w:tcW w:w="1777"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MSTI</w:t>
            </w:r>
          </w:p>
        </w:tc>
      </w:tr>
      <w:tr w:rsidR="00E6263C" w:rsidTr="0064227C">
        <w:trPr>
          <w:trHeight w:val="331"/>
        </w:trPr>
        <w:tc>
          <w:tcPr>
            <w:tcW w:w="3244" w:type="dxa"/>
            <w:vAlign w:val="center"/>
          </w:tcPr>
          <w:p w:rsidR="00E6263C" w:rsidRPr="0064227C" w:rsidRDefault="0064227C" w:rsidP="0064227C">
            <w:pPr>
              <w:rPr>
                <w:rFonts w:ascii="Verdana" w:hAnsi="Verdana"/>
                <w:sz w:val="18"/>
                <w:szCs w:val="18"/>
              </w:rPr>
            </w:pPr>
            <w:r w:rsidRPr="0064227C">
              <w:rPr>
                <w:rFonts w:ascii="Verdana" w:hAnsi="Verdana"/>
                <w:sz w:val="18"/>
                <w:szCs w:val="18"/>
              </w:rPr>
              <w:t>RADAR OBSERVER</w:t>
            </w:r>
            <w:r w:rsidR="00E6263C" w:rsidRPr="0064227C">
              <w:rPr>
                <w:rFonts w:ascii="Verdana" w:hAnsi="Verdana"/>
                <w:sz w:val="18"/>
                <w:szCs w:val="18"/>
              </w:rPr>
              <w:t>/ ROP</w:t>
            </w:r>
          </w:p>
        </w:tc>
        <w:tc>
          <w:tcPr>
            <w:tcW w:w="1779"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ND-135/086/0098</w:t>
            </w:r>
          </w:p>
        </w:tc>
        <w:tc>
          <w:tcPr>
            <w:tcW w:w="1416" w:type="dxa"/>
            <w:gridSpan w:val="2"/>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28/12/2010</w:t>
            </w:r>
          </w:p>
        </w:tc>
        <w:tc>
          <w:tcPr>
            <w:tcW w:w="1264" w:type="dxa"/>
            <w:gridSpan w:val="2"/>
          </w:tcPr>
          <w:p w:rsidR="00E6263C" w:rsidRPr="0064227C" w:rsidRDefault="00E6263C" w:rsidP="00BE2D2A">
            <w:pPr>
              <w:jc w:val="center"/>
              <w:rPr>
                <w:rFonts w:ascii="Verdana" w:hAnsi="Verdana"/>
                <w:sz w:val="18"/>
                <w:szCs w:val="18"/>
              </w:rPr>
            </w:pPr>
          </w:p>
        </w:tc>
        <w:tc>
          <w:tcPr>
            <w:tcW w:w="1250"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COLOMBO</w:t>
            </w:r>
          </w:p>
        </w:tc>
        <w:tc>
          <w:tcPr>
            <w:tcW w:w="1777"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CINEC</w:t>
            </w:r>
          </w:p>
        </w:tc>
      </w:tr>
      <w:tr w:rsidR="00E6263C" w:rsidTr="0064227C">
        <w:trPr>
          <w:trHeight w:val="331"/>
        </w:trPr>
        <w:tc>
          <w:tcPr>
            <w:tcW w:w="3244" w:type="dxa"/>
            <w:vAlign w:val="center"/>
          </w:tcPr>
          <w:p w:rsidR="00E6263C" w:rsidRPr="0064227C" w:rsidRDefault="00E6263C" w:rsidP="0064227C">
            <w:pPr>
              <w:rPr>
                <w:rFonts w:ascii="Verdana" w:hAnsi="Verdana"/>
                <w:sz w:val="18"/>
                <w:szCs w:val="18"/>
              </w:rPr>
            </w:pPr>
            <w:r w:rsidRPr="0064227C">
              <w:rPr>
                <w:rFonts w:ascii="Verdana" w:hAnsi="Verdana"/>
                <w:sz w:val="18"/>
                <w:szCs w:val="18"/>
              </w:rPr>
              <w:t>ARPA</w:t>
            </w:r>
          </w:p>
        </w:tc>
        <w:tc>
          <w:tcPr>
            <w:tcW w:w="1779"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ND-136/097/0099</w:t>
            </w:r>
          </w:p>
        </w:tc>
        <w:tc>
          <w:tcPr>
            <w:tcW w:w="1416" w:type="dxa"/>
            <w:gridSpan w:val="2"/>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28/12/2010</w:t>
            </w:r>
          </w:p>
        </w:tc>
        <w:tc>
          <w:tcPr>
            <w:tcW w:w="1264" w:type="dxa"/>
            <w:gridSpan w:val="2"/>
          </w:tcPr>
          <w:p w:rsidR="00E6263C" w:rsidRPr="0064227C" w:rsidRDefault="00E6263C" w:rsidP="00BE2D2A">
            <w:pPr>
              <w:jc w:val="center"/>
              <w:rPr>
                <w:rFonts w:ascii="Verdana" w:hAnsi="Verdana"/>
                <w:sz w:val="18"/>
                <w:szCs w:val="18"/>
              </w:rPr>
            </w:pPr>
          </w:p>
        </w:tc>
        <w:tc>
          <w:tcPr>
            <w:tcW w:w="1250"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COLOMBO</w:t>
            </w:r>
          </w:p>
        </w:tc>
        <w:tc>
          <w:tcPr>
            <w:tcW w:w="1777"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CINEC</w:t>
            </w:r>
          </w:p>
        </w:tc>
      </w:tr>
      <w:tr w:rsidR="00E6263C" w:rsidTr="0064227C">
        <w:trPr>
          <w:trHeight w:val="331"/>
        </w:trPr>
        <w:tc>
          <w:tcPr>
            <w:tcW w:w="3244" w:type="dxa"/>
            <w:vAlign w:val="center"/>
          </w:tcPr>
          <w:p w:rsidR="00E6263C" w:rsidRPr="0064227C" w:rsidRDefault="0064227C" w:rsidP="0064227C">
            <w:pPr>
              <w:rPr>
                <w:rFonts w:ascii="Verdana" w:hAnsi="Verdana"/>
                <w:sz w:val="18"/>
                <w:szCs w:val="18"/>
              </w:rPr>
            </w:pPr>
            <w:r w:rsidRPr="0064227C">
              <w:rPr>
                <w:rFonts w:ascii="Verdana" w:hAnsi="Verdana"/>
                <w:sz w:val="18"/>
                <w:szCs w:val="18"/>
              </w:rPr>
              <w:t>RADAR SIMULATOR</w:t>
            </w:r>
            <w:r w:rsidR="00E6263C" w:rsidRPr="0064227C">
              <w:rPr>
                <w:rFonts w:ascii="Verdana" w:hAnsi="Verdana"/>
                <w:sz w:val="18"/>
                <w:szCs w:val="18"/>
              </w:rPr>
              <w:t xml:space="preserve"> (RANSCO)</w:t>
            </w:r>
          </w:p>
        </w:tc>
        <w:tc>
          <w:tcPr>
            <w:tcW w:w="1779"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ND-137/121/0089</w:t>
            </w:r>
          </w:p>
        </w:tc>
        <w:tc>
          <w:tcPr>
            <w:tcW w:w="1416" w:type="dxa"/>
            <w:gridSpan w:val="2"/>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28/12/2010</w:t>
            </w:r>
          </w:p>
        </w:tc>
        <w:tc>
          <w:tcPr>
            <w:tcW w:w="1264" w:type="dxa"/>
            <w:gridSpan w:val="2"/>
          </w:tcPr>
          <w:p w:rsidR="00E6263C" w:rsidRPr="0064227C" w:rsidRDefault="00E6263C" w:rsidP="00BE2D2A">
            <w:pPr>
              <w:jc w:val="center"/>
              <w:rPr>
                <w:rFonts w:ascii="Verdana" w:hAnsi="Verdana"/>
                <w:sz w:val="18"/>
                <w:szCs w:val="18"/>
              </w:rPr>
            </w:pPr>
          </w:p>
        </w:tc>
        <w:tc>
          <w:tcPr>
            <w:tcW w:w="1250"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COLOMBO</w:t>
            </w:r>
          </w:p>
        </w:tc>
        <w:tc>
          <w:tcPr>
            <w:tcW w:w="1777"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CINEC</w:t>
            </w:r>
          </w:p>
        </w:tc>
      </w:tr>
      <w:tr w:rsidR="00E6263C" w:rsidTr="0064227C">
        <w:trPr>
          <w:trHeight w:val="331"/>
        </w:trPr>
        <w:tc>
          <w:tcPr>
            <w:tcW w:w="3244" w:type="dxa"/>
            <w:vAlign w:val="center"/>
          </w:tcPr>
          <w:p w:rsidR="00E6263C" w:rsidRPr="0064227C" w:rsidRDefault="00E6263C" w:rsidP="0064227C">
            <w:pPr>
              <w:rPr>
                <w:rFonts w:ascii="Verdana" w:hAnsi="Verdana"/>
                <w:sz w:val="18"/>
                <w:szCs w:val="18"/>
              </w:rPr>
            </w:pPr>
          </w:p>
          <w:p w:rsidR="00E6263C" w:rsidRPr="0064227C" w:rsidRDefault="00E6263C" w:rsidP="0064227C">
            <w:pPr>
              <w:rPr>
                <w:rFonts w:ascii="Verdana" w:hAnsi="Verdana"/>
                <w:sz w:val="18"/>
                <w:szCs w:val="18"/>
              </w:rPr>
            </w:pPr>
            <w:r w:rsidRPr="0064227C">
              <w:rPr>
                <w:rFonts w:ascii="Verdana" w:hAnsi="Verdana"/>
                <w:sz w:val="18"/>
                <w:szCs w:val="18"/>
              </w:rPr>
              <w:t>NAVIGATION WATCH KEEPING SIMULATOR COURSE</w:t>
            </w:r>
          </w:p>
        </w:tc>
        <w:tc>
          <w:tcPr>
            <w:tcW w:w="1779"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ND-188/049/0088</w:t>
            </w:r>
          </w:p>
        </w:tc>
        <w:tc>
          <w:tcPr>
            <w:tcW w:w="1416" w:type="dxa"/>
            <w:gridSpan w:val="2"/>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28/12/2010</w:t>
            </w:r>
          </w:p>
        </w:tc>
        <w:tc>
          <w:tcPr>
            <w:tcW w:w="1264" w:type="dxa"/>
            <w:gridSpan w:val="2"/>
          </w:tcPr>
          <w:p w:rsidR="00E6263C" w:rsidRPr="0064227C" w:rsidRDefault="00E6263C" w:rsidP="00BE2D2A">
            <w:pPr>
              <w:jc w:val="center"/>
              <w:rPr>
                <w:rFonts w:ascii="Verdana" w:hAnsi="Verdana"/>
                <w:sz w:val="18"/>
                <w:szCs w:val="18"/>
              </w:rPr>
            </w:pPr>
          </w:p>
        </w:tc>
        <w:tc>
          <w:tcPr>
            <w:tcW w:w="1250"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COLOMBO</w:t>
            </w:r>
          </w:p>
        </w:tc>
        <w:tc>
          <w:tcPr>
            <w:tcW w:w="1777"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CINEC</w:t>
            </w:r>
          </w:p>
        </w:tc>
      </w:tr>
      <w:tr w:rsidR="00E6263C" w:rsidTr="0064227C">
        <w:trPr>
          <w:trHeight w:val="331"/>
        </w:trPr>
        <w:tc>
          <w:tcPr>
            <w:tcW w:w="3244" w:type="dxa"/>
            <w:vAlign w:val="center"/>
          </w:tcPr>
          <w:p w:rsidR="00E6263C" w:rsidRPr="0064227C" w:rsidRDefault="00E6263C" w:rsidP="0064227C">
            <w:pPr>
              <w:rPr>
                <w:rFonts w:ascii="Verdana" w:hAnsi="Verdana"/>
                <w:sz w:val="18"/>
                <w:szCs w:val="18"/>
              </w:rPr>
            </w:pPr>
          </w:p>
          <w:p w:rsidR="00E6263C" w:rsidRPr="0064227C" w:rsidRDefault="00E6263C" w:rsidP="0064227C">
            <w:pPr>
              <w:rPr>
                <w:rFonts w:ascii="Verdana" w:hAnsi="Verdana"/>
                <w:sz w:val="18"/>
                <w:szCs w:val="18"/>
              </w:rPr>
            </w:pPr>
            <w:r w:rsidRPr="0064227C">
              <w:rPr>
                <w:rFonts w:ascii="Verdana" w:hAnsi="Verdana"/>
                <w:sz w:val="18"/>
                <w:szCs w:val="18"/>
              </w:rPr>
              <w:t>ELECTRONIC NAVIGATION SYSTEM</w:t>
            </w:r>
          </w:p>
        </w:tc>
        <w:tc>
          <w:tcPr>
            <w:tcW w:w="1779"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ND-139/048/0075</w:t>
            </w:r>
          </w:p>
        </w:tc>
        <w:tc>
          <w:tcPr>
            <w:tcW w:w="1416" w:type="dxa"/>
            <w:gridSpan w:val="2"/>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25/11/2010</w:t>
            </w:r>
          </w:p>
        </w:tc>
        <w:tc>
          <w:tcPr>
            <w:tcW w:w="1264" w:type="dxa"/>
            <w:gridSpan w:val="2"/>
          </w:tcPr>
          <w:p w:rsidR="00E6263C" w:rsidRPr="0064227C" w:rsidRDefault="00E6263C" w:rsidP="00BE2D2A">
            <w:pPr>
              <w:jc w:val="center"/>
              <w:rPr>
                <w:rFonts w:ascii="Verdana" w:hAnsi="Verdana"/>
                <w:sz w:val="18"/>
                <w:szCs w:val="18"/>
              </w:rPr>
            </w:pPr>
          </w:p>
        </w:tc>
        <w:tc>
          <w:tcPr>
            <w:tcW w:w="1250"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COLOMBO</w:t>
            </w:r>
          </w:p>
        </w:tc>
        <w:tc>
          <w:tcPr>
            <w:tcW w:w="1777"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CINEC</w:t>
            </w:r>
          </w:p>
        </w:tc>
      </w:tr>
      <w:tr w:rsidR="00E6263C" w:rsidTr="0064227C">
        <w:trPr>
          <w:trHeight w:val="331"/>
        </w:trPr>
        <w:tc>
          <w:tcPr>
            <w:tcW w:w="3244" w:type="dxa"/>
            <w:vAlign w:val="center"/>
          </w:tcPr>
          <w:p w:rsidR="00E6263C" w:rsidRPr="0064227C" w:rsidRDefault="00E6263C" w:rsidP="0064227C">
            <w:pPr>
              <w:rPr>
                <w:rFonts w:ascii="Verdana" w:hAnsi="Verdana"/>
                <w:sz w:val="18"/>
                <w:szCs w:val="18"/>
              </w:rPr>
            </w:pPr>
            <w:r w:rsidRPr="0064227C">
              <w:rPr>
                <w:rFonts w:ascii="Verdana" w:hAnsi="Verdana"/>
                <w:sz w:val="18"/>
                <w:szCs w:val="18"/>
              </w:rPr>
              <w:t>GMDSS</w:t>
            </w:r>
          </w:p>
        </w:tc>
        <w:tc>
          <w:tcPr>
            <w:tcW w:w="1779" w:type="dxa"/>
            <w:vAlign w:val="center"/>
          </w:tcPr>
          <w:p w:rsidR="00E6263C" w:rsidRPr="0064227C" w:rsidRDefault="00E6263C" w:rsidP="00BE2D2A">
            <w:pPr>
              <w:pStyle w:val="Header"/>
              <w:jc w:val="center"/>
              <w:rPr>
                <w:rFonts w:ascii="Verdana" w:hAnsi="Verdana"/>
                <w:sz w:val="18"/>
                <w:szCs w:val="18"/>
              </w:rPr>
            </w:pPr>
            <w:r w:rsidRPr="0064227C">
              <w:rPr>
                <w:rFonts w:ascii="Verdana" w:hAnsi="Verdana"/>
                <w:sz w:val="18"/>
                <w:szCs w:val="18"/>
              </w:rPr>
              <w:t>GG 042688</w:t>
            </w:r>
          </w:p>
        </w:tc>
        <w:tc>
          <w:tcPr>
            <w:tcW w:w="1416" w:type="dxa"/>
            <w:gridSpan w:val="2"/>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24/01/2011</w:t>
            </w:r>
          </w:p>
        </w:tc>
        <w:tc>
          <w:tcPr>
            <w:tcW w:w="1264" w:type="dxa"/>
            <w:gridSpan w:val="2"/>
          </w:tcPr>
          <w:p w:rsidR="00E6263C" w:rsidRPr="0064227C" w:rsidRDefault="00E6263C" w:rsidP="00BE2D2A">
            <w:pPr>
              <w:jc w:val="center"/>
              <w:rPr>
                <w:rFonts w:ascii="Verdana" w:hAnsi="Verdana"/>
                <w:sz w:val="18"/>
                <w:szCs w:val="18"/>
              </w:rPr>
            </w:pPr>
            <w:r w:rsidRPr="0064227C">
              <w:rPr>
                <w:rFonts w:ascii="Verdana" w:hAnsi="Verdana"/>
                <w:sz w:val="18"/>
                <w:szCs w:val="18"/>
              </w:rPr>
              <w:t>09.12.2021</w:t>
            </w:r>
          </w:p>
        </w:tc>
        <w:tc>
          <w:tcPr>
            <w:tcW w:w="1250"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COLOMBO</w:t>
            </w:r>
          </w:p>
        </w:tc>
        <w:tc>
          <w:tcPr>
            <w:tcW w:w="1777" w:type="dxa"/>
            <w:vAlign w:val="center"/>
          </w:tcPr>
          <w:p w:rsidR="00E6263C" w:rsidRPr="0064227C" w:rsidRDefault="00E6263C" w:rsidP="00BE2D2A">
            <w:pPr>
              <w:jc w:val="center"/>
              <w:rPr>
                <w:rFonts w:ascii="Verdana" w:hAnsi="Verdana"/>
                <w:sz w:val="18"/>
                <w:szCs w:val="18"/>
              </w:rPr>
            </w:pPr>
            <w:r w:rsidRPr="0064227C">
              <w:rPr>
                <w:rFonts w:ascii="Verdana" w:hAnsi="Verdana"/>
                <w:sz w:val="18"/>
                <w:szCs w:val="18"/>
              </w:rPr>
              <w:t>CINEC</w:t>
            </w:r>
          </w:p>
        </w:tc>
      </w:tr>
      <w:tr w:rsidR="00E6263C" w:rsidTr="0064227C">
        <w:tblPrEx>
          <w:tblLook w:val="0000" w:firstRow="0" w:lastRow="0" w:firstColumn="0" w:lastColumn="0" w:noHBand="0" w:noVBand="0"/>
        </w:tblPrEx>
        <w:trPr>
          <w:trHeight w:val="418"/>
        </w:trPr>
        <w:tc>
          <w:tcPr>
            <w:tcW w:w="3244" w:type="dxa"/>
          </w:tcPr>
          <w:p w:rsidR="00E6263C" w:rsidRPr="0064227C" w:rsidRDefault="00E6263C" w:rsidP="0064227C">
            <w:pPr>
              <w:rPr>
                <w:rFonts w:ascii="Verdana" w:hAnsi="Verdana"/>
                <w:sz w:val="18"/>
                <w:szCs w:val="18"/>
              </w:rPr>
            </w:pPr>
          </w:p>
          <w:p w:rsidR="00E6263C" w:rsidRPr="0064227C" w:rsidRDefault="00E6263C" w:rsidP="0064227C">
            <w:pPr>
              <w:rPr>
                <w:rFonts w:ascii="Verdana" w:hAnsi="Verdana"/>
                <w:sz w:val="18"/>
                <w:szCs w:val="18"/>
              </w:rPr>
            </w:pPr>
            <w:r w:rsidRPr="0064227C">
              <w:rPr>
                <w:rFonts w:ascii="Verdana" w:hAnsi="Verdana"/>
                <w:sz w:val="18"/>
                <w:szCs w:val="18"/>
              </w:rPr>
              <w:t>SHIP SECURITY OFFICER</w:t>
            </w:r>
          </w:p>
          <w:p w:rsidR="00E6263C" w:rsidRPr="0064227C" w:rsidRDefault="00E6263C" w:rsidP="0064227C">
            <w:pPr>
              <w:rPr>
                <w:rFonts w:ascii="Verdana" w:hAnsi="Verdana"/>
                <w:sz w:val="18"/>
                <w:szCs w:val="18"/>
              </w:rPr>
            </w:pPr>
          </w:p>
        </w:tc>
        <w:tc>
          <w:tcPr>
            <w:tcW w:w="1788" w:type="dxa"/>
            <w:gridSpan w:val="2"/>
          </w:tcPr>
          <w:p w:rsidR="00E6263C" w:rsidRPr="0064227C" w:rsidRDefault="00E6263C" w:rsidP="00BE2D2A">
            <w:pPr>
              <w:jc w:val="center"/>
              <w:rPr>
                <w:rFonts w:ascii="Verdana" w:hAnsi="Verdana"/>
                <w:sz w:val="18"/>
                <w:szCs w:val="18"/>
              </w:rPr>
            </w:pPr>
          </w:p>
          <w:p w:rsidR="00E6263C" w:rsidRPr="0064227C" w:rsidRDefault="00E6263C" w:rsidP="00BE2D2A">
            <w:pPr>
              <w:jc w:val="center"/>
              <w:rPr>
                <w:rFonts w:ascii="Verdana" w:hAnsi="Verdana"/>
                <w:sz w:val="18"/>
                <w:szCs w:val="18"/>
              </w:rPr>
            </w:pPr>
            <w:r w:rsidRPr="0064227C">
              <w:rPr>
                <w:rFonts w:ascii="Verdana" w:hAnsi="Verdana"/>
                <w:sz w:val="18"/>
                <w:szCs w:val="18"/>
              </w:rPr>
              <w:t>RTST12021089</w:t>
            </w:r>
          </w:p>
        </w:tc>
        <w:tc>
          <w:tcPr>
            <w:tcW w:w="1415" w:type="dxa"/>
            <w:gridSpan w:val="2"/>
          </w:tcPr>
          <w:p w:rsidR="00E6263C" w:rsidRPr="0064227C" w:rsidRDefault="00E6263C" w:rsidP="00BE2D2A">
            <w:pPr>
              <w:jc w:val="center"/>
              <w:rPr>
                <w:rFonts w:ascii="Verdana" w:hAnsi="Verdana"/>
                <w:sz w:val="20"/>
                <w:szCs w:val="20"/>
              </w:rPr>
            </w:pPr>
          </w:p>
          <w:p w:rsidR="00E6263C" w:rsidRPr="0064227C" w:rsidRDefault="00E6263C" w:rsidP="00BE2D2A">
            <w:pPr>
              <w:jc w:val="center"/>
              <w:rPr>
                <w:rFonts w:ascii="Verdana" w:hAnsi="Verdana"/>
                <w:sz w:val="18"/>
                <w:szCs w:val="18"/>
              </w:rPr>
            </w:pPr>
            <w:r w:rsidRPr="0064227C">
              <w:rPr>
                <w:rFonts w:ascii="Verdana" w:hAnsi="Verdana"/>
                <w:sz w:val="20"/>
                <w:szCs w:val="20"/>
              </w:rPr>
              <w:t>12/11/2014</w:t>
            </w:r>
          </w:p>
        </w:tc>
        <w:tc>
          <w:tcPr>
            <w:tcW w:w="1256" w:type="dxa"/>
          </w:tcPr>
          <w:p w:rsidR="00E6263C" w:rsidRPr="0064227C" w:rsidRDefault="00E6263C" w:rsidP="00BE2D2A">
            <w:pPr>
              <w:jc w:val="center"/>
              <w:rPr>
                <w:rFonts w:ascii="Verdana" w:hAnsi="Verdana"/>
                <w:sz w:val="18"/>
                <w:szCs w:val="18"/>
              </w:rPr>
            </w:pPr>
          </w:p>
          <w:p w:rsidR="00E6263C" w:rsidRPr="0064227C" w:rsidRDefault="00E6263C" w:rsidP="00BE2D2A">
            <w:pPr>
              <w:jc w:val="center"/>
              <w:rPr>
                <w:rFonts w:ascii="Verdana" w:hAnsi="Verdana"/>
                <w:sz w:val="18"/>
                <w:szCs w:val="18"/>
              </w:rPr>
            </w:pPr>
          </w:p>
        </w:tc>
        <w:tc>
          <w:tcPr>
            <w:tcW w:w="1250" w:type="dxa"/>
          </w:tcPr>
          <w:p w:rsidR="00E6263C" w:rsidRPr="0064227C" w:rsidRDefault="00E6263C" w:rsidP="00BE2D2A">
            <w:pPr>
              <w:jc w:val="center"/>
              <w:rPr>
                <w:rFonts w:ascii="Verdana" w:hAnsi="Verdana"/>
                <w:sz w:val="18"/>
                <w:szCs w:val="18"/>
              </w:rPr>
            </w:pPr>
          </w:p>
          <w:p w:rsidR="00E6263C" w:rsidRPr="0064227C" w:rsidRDefault="00E6263C" w:rsidP="00BE2D2A">
            <w:pPr>
              <w:jc w:val="center"/>
              <w:rPr>
                <w:rFonts w:ascii="Verdana" w:hAnsi="Verdana"/>
                <w:sz w:val="18"/>
                <w:szCs w:val="18"/>
              </w:rPr>
            </w:pPr>
            <w:r w:rsidRPr="0064227C">
              <w:rPr>
                <w:rFonts w:ascii="Verdana" w:hAnsi="Verdana"/>
                <w:sz w:val="18"/>
                <w:szCs w:val="18"/>
              </w:rPr>
              <w:t>GALLE</w:t>
            </w:r>
          </w:p>
        </w:tc>
        <w:tc>
          <w:tcPr>
            <w:tcW w:w="1777" w:type="dxa"/>
          </w:tcPr>
          <w:p w:rsidR="00E6263C" w:rsidRPr="0064227C" w:rsidRDefault="00E6263C" w:rsidP="00BE2D2A">
            <w:pPr>
              <w:jc w:val="center"/>
              <w:rPr>
                <w:rFonts w:ascii="Verdana" w:hAnsi="Verdana"/>
                <w:sz w:val="18"/>
                <w:szCs w:val="18"/>
              </w:rPr>
            </w:pPr>
          </w:p>
          <w:p w:rsidR="00E6263C" w:rsidRPr="0064227C" w:rsidRDefault="00E6263C" w:rsidP="00BE2D2A">
            <w:pPr>
              <w:jc w:val="center"/>
              <w:rPr>
                <w:rFonts w:ascii="Verdana" w:hAnsi="Verdana"/>
                <w:sz w:val="18"/>
                <w:szCs w:val="18"/>
              </w:rPr>
            </w:pPr>
            <w:r w:rsidRPr="0064227C">
              <w:rPr>
                <w:rFonts w:ascii="Verdana" w:hAnsi="Verdana"/>
                <w:sz w:val="18"/>
                <w:szCs w:val="18"/>
              </w:rPr>
              <w:t>MSTI</w:t>
            </w:r>
          </w:p>
        </w:tc>
      </w:tr>
      <w:tr w:rsidR="00E6263C" w:rsidTr="0064227C">
        <w:tblPrEx>
          <w:tblLook w:val="0000" w:firstRow="0" w:lastRow="0" w:firstColumn="0" w:lastColumn="0" w:noHBand="0" w:noVBand="0"/>
        </w:tblPrEx>
        <w:trPr>
          <w:trHeight w:val="872"/>
        </w:trPr>
        <w:tc>
          <w:tcPr>
            <w:tcW w:w="3244" w:type="dxa"/>
          </w:tcPr>
          <w:p w:rsidR="00E6263C" w:rsidRPr="0064227C" w:rsidRDefault="00E6263C" w:rsidP="0064227C">
            <w:pPr>
              <w:rPr>
                <w:rFonts w:ascii="Verdana" w:hAnsi="Verdana"/>
                <w:sz w:val="18"/>
                <w:szCs w:val="18"/>
              </w:rPr>
            </w:pPr>
          </w:p>
          <w:p w:rsidR="00E6263C" w:rsidRPr="0064227C" w:rsidRDefault="00E6263C" w:rsidP="0064227C">
            <w:pPr>
              <w:rPr>
                <w:rFonts w:ascii="Verdana" w:hAnsi="Verdana"/>
                <w:sz w:val="18"/>
                <w:szCs w:val="18"/>
              </w:rPr>
            </w:pPr>
            <w:r w:rsidRPr="0064227C">
              <w:rPr>
                <w:rFonts w:ascii="Verdana" w:hAnsi="Verdana"/>
                <w:sz w:val="18"/>
                <w:szCs w:val="18"/>
              </w:rPr>
              <w:t xml:space="preserve">OPERATION OF HEAVY LIFT CRANE ON BOARD  </w:t>
            </w:r>
          </w:p>
          <w:p w:rsidR="00E6263C" w:rsidRPr="0064227C" w:rsidRDefault="00E6263C" w:rsidP="0064227C">
            <w:pPr>
              <w:rPr>
                <w:rFonts w:ascii="Verdana" w:hAnsi="Verdana"/>
                <w:sz w:val="18"/>
                <w:szCs w:val="18"/>
              </w:rPr>
            </w:pPr>
          </w:p>
        </w:tc>
        <w:tc>
          <w:tcPr>
            <w:tcW w:w="1788" w:type="dxa"/>
            <w:gridSpan w:val="2"/>
          </w:tcPr>
          <w:p w:rsidR="00E6263C" w:rsidRPr="0064227C" w:rsidRDefault="00E6263C" w:rsidP="00BE2D2A">
            <w:pPr>
              <w:jc w:val="center"/>
              <w:rPr>
                <w:rFonts w:ascii="Verdana" w:hAnsi="Verdana"/>
                <w:sz w:val="18"/>
                <w:szCs w:val="18"/>
              </w:rPr>
            </w:pPr>
          </w:p>
          <w:p w:rsidR="00E6263C" w:rsidRPr="0064227C" w:rsidRDefault="00E6263C" w:rsidP="00BE2D2A">
            <w:pPr>
              <w:jc w:val="center"/>
              <w:rPr>
                <w:rFonts w:ascii="Verdana" w:hAnsi="Verdana"/>
                <w:sz w:val="18"/>
                <w:szCs w:val="18"/>
              </w:rPr>
            </w:pPr>
            <w:r w:rsidRPr="0064227C">
              <w:rPr>
                <w:rFonts w:ascii="Verdana" w:hAnsi="Verdana"/>
                <w:sz w:val="18"/>
                <w:szCs w:val="18"/>
              </w:rPr>
              <w:t>LATS-HLC-020</w:t>
            </w:r>
          </w:p>
          <w:p w:rsidR="00E6263C" w:rsidRPr="0064227C" w:rsidRDefault="00E6263C" w:rsidP="00BE2D2A">
            <w:pPr>
              <w:jc w:val="center"/>
              <w:rPr>
                <w:rFonts w:ascii="Verdana" w:hAnsi="Verdana"/>
                <w:sz w:val="18"/>
                <w:szCs w:val="18"/>
              </w:rPr>
            </w:pPr>
          </w:p>
        </w:tc>
        <w:tc>
          <w:tcPr>
            <w:tcW w:w="1415" w:type="dxa"/>
            <w:gridSpan w:val="2"/>
          </w:tcPr>
          <w:p w:rsidR="00E6263C" w:rsidRPr="0064227C" w:rsidRDefault="00E6263C" w:rsidP="00BE2D2A">
            <w:pPr>
              <w:jc w:val="center"/>
              <w:rPr>
                <w:rFonts w:ascii="Verdana" w:hAnsi="Verdana"/>
                <w:sz w:val="18"/>
                <w:szCs w:val="18"/>
              </w:rPr>
            </w:pPr>
            <w:r w:rsidRPr="0064227C">
              <w:rPr>
                <w:rFonts w:ascii="Verdana" w:hAnsi="Verdana"/>
                <w:sz w:val="18"/>
                <w:szCs w:val="18"/>
              </w:rPr>
              <w:t>19/05/2006</w:t>
            </w:r>
          </w:p>
        </w:tc>
        <w:tc>
          <w:tcPr>
            <w:tcW w:w="1256" w:type="dxa"/>
          </w:tcPr>
          <w:p w:rsidR="00E6263C" w:rsidRPr="0064227C" w:rsidRDefault="00E6263C" w:rsidP="00BE2D2A">
            <w:pPr>
              <w:jc w:val="center"/>
              <w:rPr>
                <w:rFonts w:ascii="Verdana" w:hAnsi="Verdana"/>
                <w:sz w:val="18"/>
                <w:szCs w:val="18"/>
              </w:rPr>
            </w:pPr>
          </w:p>
        </w:tc>
        <w:tc>
          <w:tcPr>
            <w:tcW w:w="1250" w:type="dxa"/>
          </w:tcPr>
          <w:p w:rsidR="00E6263C" w:rsidRPr="0064227C" w:rsidRDefault="00E6263C" w:rsidP="00BE2D2A">
            <w:pPr>
              <w:jc w:val="center"/>
              <w:rPr>
                <w:rFonts w:ascii="Verdana" w:hAnsi="Verdana"/>
                <w:sz w:val="18"/>
                <w:szCs w:val="18"/>
              </w:rPr>
            </w:pPr>
            <w:r w:rsidRPr="0064227C">
              <w:rPr>
                <w:rFonts w:ascii="Verdana" w:hAnsi="Verdana"/>
                <w:sz w:val="18"/>
                <w:szCs w:val="18"/>
              </w:rPr>
              <w:t>PANADURA</w:t>
            </w:r>
          </w:p>
        </w:tc>
        <w:tc>
          <w:tcPr>
            <w:tcW w:w="1777" w:type="dxa"/>
          </w:tcPr>
          <w:p w:rsidR="00E6263C" w:rsidRPr="0064227C" w:rsidRDefault="00E6263C" w:rsidP="00BE2D2A">
            <w:pPr>
              <w:jc w:val="center"/>
              <w:rPr>
                <w:rFonts w:ascii="Verdana" w:hAnsi="Verdana"/>
                <w:sz w:val="18"/>
                <w:szCs w:val="18"/>
              </w:rPr>
            </w:pPr>
            <w:r w:rsidRPr="0064227C">
              <w:rPr>
                <w:rFonts w:ascii="Verdana" w:hAnsi="Verdana"/>
                <w:sz w:val="18"/>
                <w:szCs w:val="18"/>
              </w:rPr>
              <w:t>LANKAACADEMY</w:t>
            </w:r>
          </w:p>
        </w:tc>
      </w:tr>
      <w:tr w:rsidR="00D709BF" w:rsidTr="0064227C">
        <w:tblPrEx>
          <w:tblLook w:val="0000" w:firstRow="0" w:lastRow="0" w:firstColumn="0" w:lastColumn="0" w:noHBand="0" w:noVBand="0"/>
        </w:tblPrEx>
        <w:trPr>
          <w:trHeight w:val="872"/>
        </w:trPr>
        <w:tc>
          <w:tcPr>
            <w:tcW w:w="3244" w:type="dxa"/>
          </w:tcPr>
          <w:p w:rsidR="00D709BF" w:rsidRPr="0064227C" w:rsidRDefault="00D709BF" w:rsidP="0064227C">
            <w:pPr>
              <w:rPr>
                <w:rFonts w:ascii="Verdana" w:hAnsi="Verdana"/>
                <w:sz w:val="18"/>
                <w:szCs w:val="18"/>
              </w:rPr>
            </w:pPr>
            <w:r>
              <w:rPr>
                <w:rFonts w:ascii="Verdana" w:hAnsi="Verdana"/>
                <w:sz w:val="18"/>
                <w:szCs w:val="18"/>
              </w:rPr>
              <w:t>E</w:t>
            </w:r>
            <w:r w:rsidR="00F1009B">
              <w:rPr>
                <w:rFonts w:ascii="Verdana" w:hAnsi="Verdana"/>
                <w:sz w:val="18"/>
                <w:szCs w:val="18"/>
              </w:rPr>
              <w:t>LECTRONIC CHART DISPLAY AND INFORMATION SYSTEM (ECDIS)</w:t>
            </w:r>
          </w:p>
        </w:tc>
        <w:tc>
          <w:tcPr>
            <w:tcW w:w="1788" w:type="dxa"/>
            <w:gridSpan w:val="2"/>
          </w:tcPr>
          <w:p w:rsidR="00D709BF" w:rsidRPr="0064227C" w:rsidRDefault="00F1009B" w:rsidP="00BE2D2A">
            <w:pPr>
              <w:jc w:val="center"/>
              <w:rPr>
                <w:rFonts w:ascii="Verdana" w:hAnsi="Verdana"/>
                <w:sz w:val="18"/>
                <w:szCs w:val="18"/>
              </w:rPr>
            </w:pPr>
            <w:r>
              <w:rPr>
                <w:rFonts w:ascii="Verdana" w:hAnsi="Verdana"/>
                <w:sz w:val="18"/>
                <w:szCs w:val="18"/>
              </w:rPr>
              <w:t>OTEN 307035008</w:t>
            </w:r>
          </w:p>
        </w:tc>
        <w:tc>
          <w:tcPr>
            <w:tcW w:w="1415" w:type="dxa"/>
            <w:gridSpan w:val="2"/>
          </w:tcPr>
          <w:p w:rsidR="00D709BF" w:rsidRPr="0064227C" w:rsidRDefault="00F1009B" w:rsidP="00BE2D2A">
            <w:pPr>
              <w:jc w:val="center"/>
              <w:rPr>
                <w:rFonts w:ascii="Verdana" w:hAnsi="Verdana"/>
                <w:sz w:val="18"/>
                <w:szCs w:val="18"/>
              </w:rPr>
            </w:pPr>
            <w:r>
              <w:rPr>
                <w:rFonts w:ascii="Verdana" w:hAnsi="Verdana"/>
                <w:sz w:val="18"/>
                <w:szCs w:val="18"/>
              </w:rPr>
              <w:t>11/05/2017</w:t>
            </w:r>
          </w:p>
        </w:tc>
        <w:tc>
          <w:tcPr>
            <w:tcW w:w="1256" w:type="dxa"/>
          </w:tcPr>
          <w:p w:rsidR="00D709BF" w:rsidRPr="0064227C" w:rsidRDefault="00D709BF" w:rsidP="00BE2D2A">
            <w:pPr>
              <w:jc w:val="center"/>
              <w:rPr>
                <w:rFonts w:ascii="Verdana" w:hAnsi="Verdana"/>
                <w:sz w:val="18"/>
                <w:szCs w:val="18"/>
              </w:rPr>
            </w:pPr>
          </w:p>
        </w:tc>
        <w:tc>
          <w:tcPr>
            <w:tcW w:w="1250" w:type="dxa"/>
          </w:tcPr>
          <w:p w:rsidR="00D709BF" w:rsidRPr="0064227C" w:rsidRDefault="00F1009B" w:rsidP="00BE2D2A">
            <w:pPr>
              <w:jc w:val="center"/>
              <w:rPr>
                <w:rFonts w:ascii="Verdana" w:hAnsi="Verdana"/>
                <w:sz w:val="18"/>
                <w:szCs w:val="18"/>
              </w:rPr>
            </w:pPr>
            <w:r>
              <w:rPr>
                <w:rFonts w:ascii="Verdana" w:hAnsi="Verdana"/>
                <w:sz w:val="18"/>
                <w:szCs w:val="18"/>
              </w:rPr>
              <w:t>GALLE</w:t>
            </w:r>
          </w:p>
        </w:tc>
        <w:tc>
          <w:tcPr>
            <w:tcW w:w="1777" w:type="dxa"/>
          </w:tcPr>
          <w:p w:rsidR="00D709BF" w:rsidRPr="0064227C" w:rsidRDefault="00F1009B" w:rsidP="00BE2D2A">
            <w:pPr>
              <w:jc w:val="center"/>
              <w:rPr>
                <w:rFonts w:ascii="Verdana" w:hAnsi="Verdana"/>
                <w:sz w:val="18"/>
                <w:szCs w:val="18"/>
              </w:rPr>
            </w:pPr>
            <w:r>
              <w:rPr>
                <w:rFonts w:ascii="Verdana" w:hAnsi="Verdana"/>
                <w:sz w:val="18"/>
                <w:szCs w:val="18"/>
              </w:rPr>
              <w:t>MSTI</w:t>
            </w:r>
          </w:p>
        </w:tc>
      </w:tr>
    </w:tbl>
    <w:p w:rsidR="0096235F" w:rsidRPr="0096235F" w:rsidRDefault="00E6263C" w:rsidP="0096235F">
      <w:pPr>
        <w:rPr>
          <w:rFonts w:ascii="Calibri" w:eastAsia="Calibri" w:hAnsi="Calibri" w:cs="Calibri"/>
          <w:sz w:val="28"/>
          <w:szCs w:val="24"/>
        </w:rPr>
      </w:pPr>
      <w:r>
        <w:rPr>
          <w:rFonts w:ascii="Calibri" w:eastAsia="Calibri" w:hAnsi="Calibri" w:cs="Calibri"/>
          <w:sz w:val="28"/>
          <w:szCs w:val="24"/>
        </w:rPr>
        <w:t xml:space="preserve">  </w:t>
      </w:r>
    </w:p>
    <w:p w:rsidR="00A00F40" w:rsidRDefault="00A00F40" w:rsidP="00E6263C">
      <w:pPr>
        <w:rPr>
          <w:rFonts w:ascii="Calibri" w:eastAsia="Calibri" w:hAnsi="Calibri" w:cs="Calibri"/>
          <w:color w:val="3D85C6"/>
          <w:sz w:val="28"/>
          <w:szCs w:val="24"/>
        </w:rPr>
      </w:pPr>
    </w:p>
    <w:p w:rsidR="00A00F40" w:rsidRDefault="00A00F40" w:rsidP="00E6263C">
      <w:pPr>
        <w:rPr>
          <w:rFonts w:ascii="Calibri" w:eastAsia="Calibri" w:hAnsi="Calibri" w:cs="Calibri"/>
          <w:color w:val="3D85C6"/>
          <w:sz w:val="28"/>
          <w:szCs w:val="24"/>
        </w:rPr>
      </w:pPr>
    </w:p>
    <w:p w:rsidR="00A00F40" w:rsidRDefault="00A00F40" w:rsidP="00E6263C">
      <w:pPr>
        <w:rPr>
          <w:rFonts w:ascii="Calibri" w:eastAsia="Calibri" w:hAnsi="Calibri" w:cs="Calibri"/>
          <w:color w:val="3D85C6"/>
          <w:sz w:val="28"/>
          <w:szCs w:val="24"/>
        </w:rPr>
      </w:pPr>
    </w:p>
    <w:p w:rsidR="00A00F40" w:rsidRDefault="00A00F40" w:rsidP="00E6263C">
      <w:pPr>
        <w:rPr>
          <w:rFonts w:ascii="Calibri" w:eastAsia="Calibri" w:hAnsi="Calibri" w:cs="Calibri"/>
          <w:color w:val="3D85C6"/>
          <w:sz w:val="28"/>
          <w:szCs w:val="24"/>
        </w:rPr>
      </w:pPr>
    </w:p>
    <w:p w:rsidR="00A00F40" w:rsidRDefault="00A00F40" w:rsidP="00E6263C">
      <w:pPr>
        <w:rPr>
          <w:rFonts w:ascii="Calibri" w:eastAsia="Calibri" w:hAnsi="Calibri" w:cs="Calibri"/>
          <w:color w:val="3D85C6"/>
          <w:sz w:val="28"/>
          <w:szCs w:val="24"/>
        </w:rPr>
      </w:pPr>
    </w:p>
    <w:p w:rsidR="00E6263C" w:rsidRDefault="00F70671" w:rsidP="00E6263C">
      <w:pPr>
        <w:rPr>
          <w:rFonts w:ascii="Calibri" w:eastAsia="Calibri" w:hAnsi="Calibri" w:cs="Calibri"/>
          <w:color w:val="3D85C6"/>
          <w:sz w:val="28"/>
          <w:szCs w:val="24"/>
        </w:rPr>
      </w:pPr>
      <w:r>
        <w:rPr>
          <w:rFonts w:ascii="Calibri" w:eastAsia="Calibri" w:hAnsi="Calibri" w:cs="Calibri"/>
          <w:noProof/>
          <w:color w:val="3D85C6"/>
          <w:sz w:val="28"/>
          <w:szCs w:val="24"/>
        </w:rPr>
        <w:pict>
          <v:shape id="_x0000_s1027" type="#_x0000_t202" style="position:absolute;margin-left:-6.5pt;margin-top:110.3pt;width:93.5pt;height:58.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z+gwIAABY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" stroked="f">
            <v:textbox style="mso-next-textbox:#_x0000_s1027">
              <w:txbxContent>
                <w:p w:rsidR="008A1AAA" w:rsidRDefault="008A1AAA" w:rsidP="00E6263C"/>
              </w:txbxContent>
            </v:textbox>
          </v:shape>
        </w:pict>
      </w:r>
      <w:r w:rsidR="00E6263C">
        <w:rPr>
          <w:rFonts w:ascii="Calibri" w:eastAsia="Calibri" w:hAnsi="Calibri" w:cs="Calibri"/>
          <w:color w:val="3D85C6"/>
          <w:sz w:val="28"/>
          <w:szCs w:val="24"/>
        </w:rPr>
        <w:t>TRAINING – Pre Sea Training/Apprenticeship:</w:t>
      </w:r>
    </w:p>
    <w:tbl>
      <w:tblPr>
        <w:tblW w:w="100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1985"/>
        <w:gridCol w:w="2409"/>
        <w:gridCol w:w="2486"/>
      </w:tblGrid>
      <w:tr w:rsidR="00E6263C" w:rsidTr="00BE2D2A">
        <w:trPr>
          <w:trHeight w:val="418"/>
        </w:trPr>
        <w:tc>
          <w:tcPr>
            <w:tcW w:w="3157" w:type="dxa"/>
          </w:tcPr>
          <w:p w:rsidR="00E6263C" w:rsidRPr="0064227C" w:rsidRDefault="00E6263C" w:rsidP="0064227C">
            <w:pPr>
              <w:rPr>
                <w:rFonts w:ascii="Verdana" w:hAnsi="Verdana"/>
                <w:sz w:val="18"/>
                <w:szCs w:val="18"/>
              </w:rPr>
            </w:pPr>
          </w:p>
          <w:p w:rsidR="00E6263C" w:rsidRPr="0064227C" w:rsidRDefault="00E6263C" w:rsidP="0064227C">
            <w:pPr>
              <w:rPr>
                <w:rFonts w:ascii="Verdana" w:hAnsi="Verdana"/>
                <w:sz w:val="18"/>
                <w:szCs w:val="18"/>
              </w:rPr>
            </w:pPr>
            <w:r w:rsidRPr="0064227C">
              <w:rPr>
                <w:rFonts w:ascii="Verdana" w:hAnsi="Verdana"/>
                <w:sz w:val="18"/>
                <w:szCs w:val="18"/>
              </w:rPr>
              <w:t>Name of Institute / College</w:t>
            </w:r>
          </w:p>
        </w:tc>
        <w:tc>
          <w:tcPr>
            <w:tcW w:w="1985" w:type="dxa"/>
          </w:tcPr>
          <w:p w:rsidR="00E6263C" w:rsidRPr="0064227C" w:rsidRDefault="00E6263C" w:rsidP="00BE2D2A">
            <w:pPr>
              <w:jc w:val="center"/>
              <w:rPr>
                <w:rFonts w:ascii="Verdana" w:hAnsi="Verdana"/>
                <w:sz w:val="18"/>
                <w:szCs w:val="18"/>
              </w:rPr>
            </w:pPr>
          </w:p>
          <w:p w:rsidR="00E6263C" w:rsidRPr="0064227C" w:rsidRDefault="00E6263C" w:rsidP="00BE2D2A">
            <w:pPr>
              <w:jc w:val="center"/>
              <w:rPr>
                <w:rFonts w:ascii="Verdana" w:hAnsi="Verdana"/>
                <w:sz w:val="18"/>
                <w:szCs w:val="18"/>
              </w:rPr>
            </w:pPr>
            <w:r w:rsidRPr="0064227C">
              <w:rPr>
                <w:rFonts w:ascii="Verdana" w:hAnsi="Verdana"/>
                <w:sz w:val="18"/>
                <w:szCs w:val="18"/>
              </w:rPr>
              <w:t>From</w:t>
            </w:r>
          </w:p>
          <w:p w:rsidR="00E6263C" w:rsidRPr="0064227C" w:rsidRDefault="00E6263C" w:rsidP="00BE2D2A">
            <w:pPr>
              <w:jc w:val="center"/>
              <w:rPr>
                <w:rFonts w:ascii="Verdana" w:hAnsi="Verdana"/>
                <w:sz w:val="18"/>
                <w:szCs w:val="18"/>
              </w:rPr>
            </w:pPr>
          </w:p>
          <w:p w:rsidR="00E6263C" w:rsidRPr="0064227C" w:rsidRDefault="00E6263C" w:rsidP="00BE2D2A">
            <w:pPr>
              <w:jc w:val="center"/>
              <w:rPr>
                <w:rFonts w:ascii="Verdana" w:hAnsi="Verdana"/>
                <w:sz w:val="18"/>
                <w:szCs w:val="18"/>
              </w:rPr>
            </w:pPr>
          </w:p>
        </w:tc>
        <w:tc>
          <w:tcPr>
            <w:tcW w:w="2409" w:type="dxa"/>
          </w:tcPr>
          <w:p w:rsidR="00E6263C" w:rsidRPr="0064227C" w:rsidRDefault="00E6263C" w:rsidP="00BE2D2A">
            <w:pPr>
              <w:jc w:val="center"/>
              <w:rPr>
                <w:rFonts w:ascii="Verdana" w:hAnsi="Verdana"/>
                <w:sz w:val="18"/>
                <w:szCs w:val="18"/>
              </w:rPr>
            </w:pPr>
          </w:p>
          <w:p w:rsidR="00E6263C" w:rsidRPr="0064227C" w:rsidRDefault="00E6263C" w:rsidP="00BE2D2A">
            <w:pPr>
              <w:jc w:val="center"/>
              <w:rPr>
                <w:rFonts w:ascii="Verdana" w:hAnsi="Verdana"/>
                <w:sz w:val="18"/>
                <w:szCs w:val="18"/>
              </w:rPr>
            </w:pPr>
            <w:r w:rsidRPr="0064227C">
              <w:rPr>
                <w:rFonts w:ascii="Verdana" w:hAnsi="Verdana"/>
                <w:sz w:val="18"/>
                <w:szCs w:val="18"/>
              </w:rPr>
              <w:t>TO</w:t>
            </w:r>
          </w:p>
          <w:p w:rsidR="00E6263C" w:rsidRPr="0064227C" w:rsidRDefault="00E6263C" w:rsidP="00BE2D2A">
            <w:pPr>
              <w:jc w:val="center"/>
              <w:rPr>
                <w:rFonts w:ascii="Verdana" w:hAnsi="Verdana"/>
                <w:sz w:val="18"/>
                <w:szCs w:val="18"/>
              </w:rPr>
            </w:pPr>
          </w:p>
        </w:tc>
        <w:tc>
          <w:tcPr>
            <w:tcW w:w="2486" w:type="dxa"/>
          </w:tcPr>
          <w:p w:rsidR="00E6263C" w:rsidRPr="0064227C" w:rsidRDefault="00E6263C" w:rsidP="00BE2D2A">
            <w:pPr>
              <w:jc w:val="center"/>
              <w:rPr>
                <w:rFonts w:ascii="Verdana" w:hAnsi="Verdana"/>
                <w:sz w:val="18"/>
                <w:szCs w:val="18"/>
              </w:rPr>
            </w:pPr>
          </w:p>
          <w:p w:rsidR="00E6263C" w:rsidRPr="0064227C" w:rsidRDefault="00E6263C" w:rsidP="00BE2D2A">
            <w:pPr>
              <w:jc w:val="center"/>
              <w:rPr>
                <w:rFonts w:ascii="Verdana" w:hAnsi="Verdana"/>
                <w:sz w:val="18"/>
                <w:szCs w:val="18"/>
              </w:rPr>
            </w:pPr>
            <w:r w:rsidRPr="0064227C">
              <w:rPr>
                <w:rFonts w:ascii="Verdana" w:hAnsi="Verdana"/>
                <w:sz w:val="18"/>
                <w:szCs w:val="18"/>
              </w:rPr>
              <w:t>Type of Degree</w:t>
            </w:r>
          </w:p>
          <w:p w:rsidR="00E6263C" w:rsidRPr="0064227C" w:rsidRDefault="00E6263C" w:rsidP="00BE2D2A">
            <w:pPr>
              <w:jc w:val="center"/>
              <w:rPr>
                <w:rFonts w:ascii="Verdana" w:hAnsi="Verdana"/>
                <w:sz w:val="18"/>
                <w:szCs w:val="18"/>
              </w:rPr>
            </w:pPr>
          </w:p>
          <w:p w:rsidR="00E6263C" w:rsidRPr="0064227C" w:rsidRDefault="00E6263C" w:rsidP="00BE2D2A">
            <w:pPr>
              <w:jc w:val="center"/>
              <w:rPr>
                <w:rFonts w:ascii="Verdana" w:hAnsi="Verdana"/>
                <w:sz w:val="18"/>
                <w:szCs w:val="18"/>
              </w:rPr>
            </w:pPr>
          </w:p>
        </w:tc>
      </w:tr>
      <w:tr w:rsidR="00E6263C" w:rsidTr="00BE2D2A">
        <w:trPr>
          <w:trHeight w:val="598"/>
        </w:trPr>
        <w:tc>
          <w:tcPr>
            <w:tcW w:w="3157" w:type="dxa"/>
          </w:tcPr>
          <w:p w:rsidR="00E6263C" w:rsidRPr="0064227C" w:rsidRDefault="00E6263C" w:rsidP="0064227C">
            <w:pPr>
              <w:rPr>
                <w:rFonts w:ascii="Verdana" w:hAnsi="Verdana"/>
                <w:sz w:val="18"/>
                <w:szCs w:val="18"/>
              </w:rPr>
            </w:pPr>
          </w:p>
          <w:p w:rsidR="00E6263C" w:rsidRPr="0064227C" w:rsidRDefault="00E6263C" w:rsidP="0064227C">
            <w:pPr>
              <w:rPr>
                <w:rFonts w:ascii="Verdana" w:hAnsi="Verdana"/>
                <w:sz w:val="18"/>
                <w:szCs w:val="18"/>
              </w:rPr>
            </w:pPr>
            <w:r w:rsidRPr="0064227C">
              <w:rPr>
                <w:rFonts w:ascii="Verdana" w:hAnsi="Verdana"/>
                <w:sz w:val="18"/>
                <w:szCs w:val="18"/>
              </w:rPr>
              <w:t>MERCANTILE SEAMEN TRAYINING INSTITUTE</w:t>
            </w:r>
          </w:p>
        </w:tc>
        <w:tc>
          <w:tcPr>
            <w:tcW w:w="1985" w:type="dxa"/>
          </w:tcPr>
          <w:p w:rsidR="00E6263C" w:rsidRPr="0064227C" w:rsidRDefault="00E6263C" w:rsidP="00BE2D2A">
            <w:pPr>
              <w:jc w:val="center"/>
              <w:rPr>
                <w:rFonts w:ascii="Verdana" w:hAnsi="Verdana"/>
                <w:sz w:val="18"/>
                <w:szCs w:val="18"/>
              </w:rPr>
            </w:pPr>
          </w:p>
          <w:p w:rsidR="00E6263C" w:rsidRPr="0064227C" w:rsidRDefault="00E6263C" w:rsidP="00BE2D2A">
            <w:pPr>
              <w:jc w:val="center"/>
              <w:rPr>
                <w:rFonts w:ascii="Verdana" w:hAnsi="Verdana"/>
                <w:sz w:val="18"/>
                <w:szCs w:val="18"/>
              </w:rPr>
            </w:pPr>
            <w:r w:rsidRPr="0064227C">
              <w:rPr>
                <w:rFonts w:ascii="Verdana" w:hAnsi="Verdana"/>
                <w:sz w:val="18"/>
                <w:szCs w:val="18"/>
              </w:rPr>
              <w:t>28/04/1998</w:t>
            </w:r>
          </w:p>
        </w:tc>
        <w:tc>
          <w:tcPr>
            <w:tcW w:w="2409" w:type="dxa"/>
          </w:tcPr>
          <w:p w:rsidR="00E6263C" w:rsidRPr="0064227C" w:rsidRDefault="00E6263C" w:rsidP="00BE2D2A">
            <w:pPr>
              <w:jc w:val="center"/>
              <w:rPr>
                <w:rFonts w:ascii="Verdana" w:hAnsi="Verdana"/>
                <w:sz w:val="18"/>
                <w:szCs w:val="18"/>
              </w:rPr>
            </w:pPr>
          </w:p>
          <w:p w:rsidR="00E6263C" w:rsidRPr="0064227C" w:rsidRDefault="00E6263C" w:rsidP="00BE2D2A">
            <w:pPr>
              <w:jc w:val="center"/>
              <w:rPr>
                <w:rFonts w:ascii="Verdana" w:hAnsi="Verdana"/>
                <w:sz w:val="18"/>
                <w:szCs w:val="18"/>
              </w:rPr>
            </w:pPr>
            <w:r w:rsidRPr="0064227C">
              <w:rPr>
                <w:rFonts w:ascii="Verdana" w:hAnsi="Verdana"/>
                <w:sz w:val="18"/>
                <w:szCs w:val="18"/>
              </w:rPr>
              <w:t>28/01/2001</w:t>
            </w:r>
          </w:p>
        </w:tc>
        <w:tc>
          <w:tcPr>
            <w:tcW w:w="2486" w:type="dxa"/>
          </w:tcPr>
          <w:p w:rsidR="00E6263C" w:rsidRPr="0064227C" w:rsidRDefault="00E6263C" w:rsidP="00BE2D2A">
            <w:pPr>
              <w:jc w:val="center"/>
              <w:rPr>
                <w:rFonts w:ascii="Verdana" w:hAnsi="Verdana"/>
                <w:sz w:val="18"/>
                <w:szCs w:val="18"/>
              </w:rPr>
            </w:pPr>
          </w:p>
          <w:p w:rsidR="00E6263C" w:rsidRPr="0064227C" w:rsidRDefault="00E6263C" w:rsidP="00BE2D2A">
            <w:pPr>
              <w:jc w:val="center"/>
              <w:rPr>
                <w:rFonts w:ascii="Verdana" w:hAnsi="Verdana"/>
                <w:sz w:val="18"/>
                <w:szCs w:val="18"/>
              </w:rPr>
            </w:pPr>
            <w:r w:rsidRPr="0064227C">
              <w:rPr>
                <w:rFonts w:ascii="Verdana" w:hAnsi="Verdana"/>
                <w:sz w:val="18"/>
                <w:szCs w:val="18"/>
              </w:rPr>
              <w:t>QUALIFIED DECK RATING</w:t>
            </w:r>
          </w:p>
        </w:tc>
      </w:tr>
      <w:tr w:rsidR="00E6263C" w:rsidTr="00BE2D2A">
        <w:tblPrEx>
          <w:tblLook w:val="0000" w:firstRow="0" w:lastRow="0" w:firstColumn="0" w:lastColumn="0" w:noHBand="0" w:noVBand="0"/>
        </w:tblPrEx>
        <w:trPr>
          <w:trHeight w:val="542"/>
        </w:trPr>
        <w:tc>
          <w:tcPr>
            <w:tcW w:w="3157" w:type="dxa"/>
          </w:tcPr>
          <w:p w:rsidR="00932FD5" w:rsidRPr="0064227C" w:rsidRDefault="00932FD5" w:rsidP="0064227C">
            <w:pPr>
              <w:rPr>
                <w:rFonts w:ascii="Verdana" w:hAnsi="Verdana"/>
                <w:sz w:val="18"/>
                <w:szCs w:val="18"/>
              </w:rPr>
            </w:pPr>
          </w:p>
          <w:p w:rsidR="00E6263C" w:rsidRPr="0064227C" w:rsidRDefault="00932FD5" w:rsidP="0064227C">
            <w:pPr>
              <w:rPr>
                <w:rFonts w:ascii="Verdana" w:hAnsi="Verdana"/>
                <w:sz w:val="18"/>
                <w:szCs w:val="18"/>
              </w:rPr>
            </w:pPr>
            <w:r w:rsidRPr="0064227C">
              <w:rPr>
                <w:rFonts w:ascii="Verdana" w:hAnsi="Verdana"/>
                <w:sz w:val="18"/>
                <w:szCs w:val="18"/>
              </w:rPr>
              <w:t>CINEC MARITIME</w:t>
            </w:r>
            <w:r w:rsidR="00E6263C" w:rsidRPr="0064227C">
              <w:rPr>
                <w:rFonts w:ascii="Verdana" w:hAnsi="Verdana"/>
                <w:sz w:val="18"/>
                <w:szCs w:val="18"/>
              </w:rPr>
              <w:t xml:space="preserve"> CAMPUS</w:t>
            </w:r>
          </w:p>
        </w:tc>
        <w:tc>
          <w:tcPr>
            <w:tcW w:w="1985" w:type="dxa"/>
          </w:tcPr>
          <w:p w:rsidR="00E6263C" w:rsidRPr="0064227C" w:rsidRDefault="00E6263C" w:rsidP="00BE2D2A">
            <w:pPr>
              <w:jc w:val="center"/>
              <w:rPr>
                <w:rFonts w:ascii="Verdana" w:hAnsi="Verdana"/>
                <w:sz w:val="18"/>
                <w:szCs w:val="18"/>
              </w:rPr>
            </w:pPr>
          </w:p>
          <w:p w:rsidR="00E6263C" w:rsidRPr="0064227C" w:rsidRDefault="00E6263C" w:rsidP="00BE2D2A">
            <w:pPr>
              <w:jc w:val="center"/>
              <w:rPr>
                <w:rFonts w:ascii="Verdana" w:hAnsi="Verdana"/>
                <w:sz w:val="18"/>
                <w:szCs w:val="18"/>
              </w:rPr>
            </w:pPr>
            <w:r w:rsidRPr="0064227C">
              <w:rPr>
                <w:rFonts w:ascii="Verdana" w:hAnsi="Verdana"/>
                <w:sz w:val="18"/>
                <w:szCs w:val="18"/>
              </w:rPr>
              <w:t>16/11/2009</w:t>
            </w:r>
          </w:p>
          <w:p w:rsidR="00E6263C" w:rsidRPr="0064227C" w:rsidRDefault="00E6263C" w:rsidP="00BE2D2A">
            <w:pPr>
              <w:pStyle w:val="BalloonText"/>
              <w:jc w:val="center"/>
              <w:rPr>
                <w:rFonts w:ascii="Verdana" w:hAnsi="Verdana" w:cs="Arial"/>
                <w:sz w:val="18"/>
                <w:szCs w:val="18"/>
              </w:rPr>
            </w:pPr>
          </w:p>
        </w:tc>
        <w:tc>
          <w:tcPr>
            <w:tcW w:w="2409" w:type="dxa"/>
          </w:tcPr>
          <w:p w:rsidR="00E6263C" w:rsidRPr="0064227C" w:rsidRDefault="00E6263C" w:rsidP="00BE2D2A">
            <w:pPr>
              <w:jc w:val="center"/>
              <w:rPr>
                <w:rFonts w:ascii="Verdana" w:hAnsi="Verdana"/>
                <w:sz w:val="18"/>
                <w:szCs w:val="18"/>
              </w:rPr>
            </w:pPr>
          </w:p>
          <w:p w:rsidR="00E6263C" w:rsidRPr="0064227C" w:rsidRDefault="00E6263C" w:rsidP="00BE2D2A">
            <w:pPr>
              <w:jc w:val="center"/>
              <w:rPr>
                <w:rFonts w:ascii="Verdana" w:hAnsi="Verdana"/>
                <w:sz w:val="18"/>
                <w:szCs w:val="18"/>
              </w:rPr>
            </w:pPr>
            <w:r w:rsidRPr="0064227C">
              <w:rPr>
                <w:rFonts w:ascii="Verdana" w:hAnsi="Verdana"/>
                <w:sz w:val="18"/>
                <w:szCs w:val="18"/>
              </w:rPr>
              <w:t>13/04/2010</w:t>
            </w:r>
          </w:p>
          <w:p w:rsidR="00E6263C" w:rsidRPr="0064227C" w:rsidRDefault="00E6263C" w:rsidP="00BE2D2A">
            <w:pPr>
              <w:pStyle w:val="BalloonText"/>
              <w:jc w:val="center"/>
              <w:rPr>
                <w:rFonts w:ascii="Verdana" w:hAnsi="Verdana" w:cs="Arial"/>
                <w:sz w:val="18"/>
                <w:szCs w:val="18"/>
              </w:rPr>
            </w:pPr>
          </w:p>
        </w:tc>
        <w:tc>
          <w:tcPr>
            <w:tcW w:w="2486" w:type="dxa"/>
          </w:tcPr>
          <w:p w:rsidR="00E6263C" w:rsidRPr="0064227C" w:rsidRDefault="00E6263C" w:rsidP="00BE2D2A">
            <w:pPr>
              <w:jc w:val="center"/>
              <w:rPr>
                <w:rFonts w:ascii="Verdana" w:hAnsi="Verdana"/>
                <w:sz w:val="18"/>
                <w:szCs w:val="18"/>
              </w:rPr>
            </w:pPr>
          </w:p>
          <w:p w:rsidR="00E6263C" w:rsidRPr="0064227C" w:rsidRDefault="00E6263C" w:rsidP="00BE2D2A">
            <w:pPr>
              <w:jc w:val="center"/>
              <w:rPr>
                <w:rFonts w:ascii="Verdana" w:hAnsi="Verdana"/>
                <w:sz w:val="18"/>
                <w:szCs w:val="18"/>
              </w:rPr>
            </w:pPr>
            <w:r w:rsidRPr="0064227C">
              <w:rPr>
                <w:rFonts w:ascii="Verdana" w:hAnsi="Verdana"/>
                <w:sz w:val="18"/>
                <w:szCs w:val="18"/>
              </w:rPr>
              <w:t>COC CLASS 3</w:t>
            </w:r>
          </w:p>
          <w:p w:rsidR="00E6263C" w:rsidRPr="0064227C" w:rsidRDefault="00E6263C" w:rsidP="00BE2D2A">
            <w:pPr>
              <w:pStyle w:val="BalloonText"/>
              <w:jc w:val="center"/>
              <w:rPr>
                <w:rFonts w:ascii="Verdana" w:hAnsi="Verdana" w:cs="Arial"/>
                <w:sz w:val="18"/>
                <w:szCs w:val="18"/>
              </w:rPr>
            </w:pPr>
          </w:p>
        </w:tc>
      </w:tr>
    </w:tbl>
    <w:p w:rsidR="00D709BF" w:rsidRDefault="00D709BF" w:rsidP="002F18D1">
      <w:pPr>
        <w:spacing w:after="200" w:line="240" w:lineRule="auto"/>
        <w:rPr>
          <w:rFonts w:ascii="Calibri" w:eastAsia="Calibri" w:hAnsi="Calibri" w:cs="Calibri"/>
          <w:bCs/>
          <w:color w:val="444444"/>
          <w:sz w:val="26"/>
          <w:szCs w:val="26"/>
        </w:rPr>
      </w:pPr>
    </w:p>
    <w:p w:rsidR="00D709BF" w:rsidRDefault="00D709BF" w:rsidP="002F18D1">
      <w:pPr>
        <w:spacing w:after="200" w:line="240" w:lineRule="auto"/>
        <w:rPr>
          <w:rFonts w:ascii="Calibri" w:eastAsia="Calibri" w:hAnsi="Calibri" w:cs="Calibri"/>
          <w:bCs/>
          <w:color w:val="444444"/>
          <w:sz w:val="26"/>
          <w:szCs w:val="26"/>
        </w:rPr>
      </w:pPr>
    </w:p>
    <w:p w:rsidR="002F18D1" w:rsidRPr="00ED4E2A" w:rsidRDefault="00F70671" w:rsidP="002F18D1">
      <w:pPr>
        <w:spacing w:after="200" w:line="240" w:lineRule="auto"/>
        <w:rPr>
          <w:rFonts w:ascii="Calibri" w:eastAsia="Calibri" w:hAnsi="Calibri" w:cs="Calibri"/>
          <w:bCs/>
          <w:color w:val="444444"/>
          <w:sz w:val="26"/>
          <w:szCs w:val="26"/>
        </w:rPr>
      </w:pPr>
      <w:r>
        <w:rPr>
          <w:rFonts w:ascii="Calibri" w:eastAsia="Calibri" w:hAnsi="Calibri" w:cs="Calibri"/>
          <w:noProof/>
          <w:color w:val="444444"/>
          <w:sz w:val="26"/>
          <w:szCs w:val="26"/>
        </w:rPr>
        <w:pict>
          <v:shape id="_x0000_s1032" type="#_x0000_t202" style="position:absolute;margin-left:-19.75pt;margin-top:18.05pt;width:105.5pt;height:46.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" stroked="f">
            <v:textbox style="mso-next-textbox:#_x0000_s1032">
              <w:txbxContent>
                <w:p w:rsidR="002F18D1" w:rsidRDefault="002F18D1" w:rsidP="002F18D1">
                  <w:pPr>
                    <w:rPr>
                      <w:rFonts w:ascii="Calibri" w:eastAsia="Calibri" w:hAnsi="Calibri" w:cs="Calibri"/>
                      <w:color w:val="3D85C6"/>
                      <w:sz w:val="28"/>
                      <w:szCs w:val="24"/>
                    </w:rPr>
                  </w:pPr>
                  <w:r>
                    <w:rPr>
                      <w:rFonts w:ascii="Calibri" w:eastAsia="Calibri" w:hAnsi="Calibri" w:cs="Calibri"/>
                      <w:color w:val="3D85C6"/>
                      <w:sz w:val="28"/>
                      <w:szCs w:val="24"/>
                    </w:rPr>
                    <w:t>PERSONAL</w:t>
                  </w:r>
                </w:p>
                <w:p w:rsidR="002F18D1" w:rsidRDefault="002F18D1" w:rsidP="002F18D1">
                  <w:pPr>
                    <w:rPr>
                      <w:rFonts w:ascii="Calibri" w:eastAsia="Calibri" w:hAnsi="Calibri" w:cs="Calibri"/>
                      <w:color w:val="3D85C6"/>
                      <w:sz w:val="28"/>
                      <w:szCs w:val="24"/>
                    </w:rPr>
                  </w:pPr>
                  <w:r>
                    <w:rPr>
                      <w:rFonts w:ascii="Calibri" w:eastAsia="Calibri" w:hAnsi="Calibri" w:cs="Calibri"/>
                      <w:color w:val="3D85C6"/>
                      <w:sz w:val="28"/>
                      <w:szCs w:val="24"/>
                    </w:rPr>
                    <w:t>INFORMATION</w:t>
                  </w:r>
                </w:p>
                <w:p w:rsidR="002F18D1" w:rsidRDefault="002F18D1" w:rsidP="002F18D1"/>
              </w:txbxContent>
            </v:textbox>
          </v:shape>
        </w:pict>
      </w:r>
      <w:r w:rsidR="00D90BA5">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103505</wp:posOffset>
            </wp:positionV>
            <wp:extent cx="6856095" cy="4508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6095" cy="45085"/>
                    </a:xfrm>
                    <a:prstGeom prst="rect">
                      <a:avLst/>
                    </a:prstGeom>
                    <a:noFill/>
                  </pic:spPr>
                </pic:pic>
              </a:graphicData>
            </a:graphic>
          </wp:anchor>
        </w:drawing>
      </w:r>
    </w:p>
    <w:p w:rsidR="006054BA" w:rsidRDefault="002F18D1" w:rsidP="00932FD5">
      <w:pPr>
        <w:spacing w:line="240" w:lineRule="auto"/>
        <w:ind w:left="900" w:firstLine="720"/>
        <w:contextualSpacing/>
        <w:rPr>
          <w:rFonts w:ascii="Calibri" w:eastAsia="Calibri" w:hAnsi="Calibri" w:cs="Calibri"/>
          <w:color w:val="444444"/>
          <w:sz w:val="26"/>
          <w:szCs w:val="26"/>
        </w:rPr>
      </w:pPr>
      <w:r>
        <w:rPr>
          <w:rFonts w:ascii="Calibri" w:eastAsia="Calibri" w:hAnsi="Calibri" w:cs="Calibri"/>
          <w:b/>
          <w:color w:val="444444"/>
          <w:sz w:val="26"/>
          <w:szCs w:val="26"/>
        </w:rPr>
        <w:t xml:space="preserve">DoB: </w:t>
      </w:r>
      <w:r w:rsidR="00932FD5">
        <w:rPr>
          <w:rFonts w:ascii="Calibri" w:eastAsia="Calibri" w:hAnsi="Calibri" w:cs="Calibri"/>
          <w:color w:val="444444"/>
          <w:sz w:val="26"/>
          <w:szCs w:val="26"/>
        </w:rPr>
        <w:t>11/04/1978</w:t>
      </w:r>
    </w:p>
    <w:p w:rsidR="00932FD5" w:rsidRPr="00932FD5" w:rsidRDefault="002F18D1" w:rsidP="00932FD5">
      <w:pPr>
        <w:spacing w:line="240" w:lineRule="auto"/>
        <w:ind w:left="900" w:firstLine="720"/>
        <w:contextualSpacing/>
        <w:rPr>
          <w:rFonts w:ascii="Calibri" w:eastAsia="Calibri" w:hAnsi="Calibri" w:cs="Calibri"/>
          <w:color w:val="444444"/>
          <w:sz w:val="26"/>
          <w:szCs w:val="26"/>
        </w:rPr>
      </w:pPr>
      <w:r>
        <w:rPr>
          <w:rFonts w:ascii="Calibri" w:eastAsia="Calibri" w:hAnsi="Calibri" w:cs="Calibri"/>
          <w:b/>
          <w:color w:val="444444"/>
          <w:sz w:val="26"/>
          <w:szCs w:val="26"/>
        </w:rPr>
        <w:t xml:space="preserve">Languages: </w:t>
      </w:r>
      <w:r w:rsidR="00E12A34">
        <w:rPr>
          <w:rFonts w:ascii="Calibri" w:eastAsia="Calibri" w:hAnsi="Calibri" w:cs="Calibri"/>
          <w:color w:val="444444"/>
          <w:sz w:val="26"/>
          <w:szCs w:val="26"/>
        </w:rPr>
        <w:t>English</w:t>
      </w:r>
      <w:r w:rsidR="00E42DC9">
        <w:rPr>
          <w:rFonts w:ascii="Calibri" w:eastAsia="Calibri" w:hAnsi="Calibri" w:cs="Calibri"/>
          <w:color w:val="444444"/>
          <w:sz w:val="26"/>
          <w:szCs w:val="26"/>
        </w:rPr>
        <w:t xml:space="preserve"> </w:t>
      </w:r>
      <w:r w:rsidR="00E12A34">
        <w:rPr>
          <w:rFonts w:ascii="Calibri" w:eastAsia="Calibri" w:hAnsi="Calibri" w:cs="Calibri"/>
          <w:color w:val="444444"/>
          <w:sz w:val="26"/>
          <w:szCs w:val="26"/>
        </w:rPr>
        <w:t>,</w:t>
      </w:r>
      <w:r w:rsidR="00E42DC9">
        <w:rPr>
          <w:rFonts w:ascii="Calibri" w:eastAsia="Calibri" w:hAnsi="Calibri" w:cs="Calibri"/>
          <w:color w:val="444444"/>
          <w:sz w:val="26"/>
          <w:szCs w:val="26"/>
        </w:rPr>
        <w:t xml:space="preserve">Sinhalese </w:t>
      </w:r>
      <w:r w:rsidR="00E12A34">
        <w:rPr>
          <w:rFonts w:ascii="Calibri" w:eastAsia="Calibri" w:hAnsi="Calibri" w:cs="Calibri"/>
          <w:color w:val="444444"/>
          <w:sz w:val="26"/>
          <w:szCs w:val="26"/>
        </w:rPr>
        <w:t xml:space="preserve">  </w:t>
      </w:r>
    </w:p>
    <w:p w:rsidR="00B43FAC" w:rsidRDefault="00932FD5" w:rsidP="00B43FAC">
      <w:pPr>
        <w:spacing w:line="240" w:lineRule="auto"/>
        <w:ind w:left="900" w:firstLine="720"/>
        <w:contextualSpacing/>
        <w:rPr>
          <w:rFonts w:ascii="Calibri" w:eastAsia="Calibri" w:hAnsi="Calibri" w:cs="Calibri"/>
          <w:b/>
          <w:color w:val="444444"/>
          <w:sz w:val="26"/>
          <w:szCs w:val="26"/>
        </w:rPr>
      </w:pPr>
      <w:r>
        <w:rPr>
          <w:rFonts w:ascii="Calibri" w:eastAsia="Calibri" w:hAnsi="Calibri" w:cs="Calibri"/>
          <w:b/>
          <w:color w:val="444444"/>
          <w:sz w:val="26"/>
          <w:szCs w:val="26"/>
        </w:rPr>
        <w:t>Passport No</w:t>
      </w:r>
      <w:r w:rsidR="002F18D1">
        <w:rPr>
          <w:rFonts w:ascii="Calibri" w:eastAsia="Calibri" w:hAnsi="Calibri" w:cs="Calibri"/>
          <w:b/>
          <w:color w:val="444444"/>
          <w:sz w:val="26"/>
          <w:szCs w:val="26"/>
        </w:rPr>
        <w:t xml:space="preserve">: </w:t>
      </w:r>
      <w:r w:rsidR="00E12A34">
        <w:rPr>
          <w:rFonts w:ascii="Calibri" w:eastAsia="Calibri" w:hAnsi="Calibri" w:cs="Calibri"/>
          <w:color w:val="444444"/>
          <w:sz w:val="26"/>
          <w:szCs w:val="26"/>
        </w:rPr>
        <w:t>N 7257250</w:t>
      </w:r>
    </w:p>
    <w:p w:rsidR="00932FD5" w:rsidRDefault="00932FD5" w:rsidP="00932FD5">
      <w:pPr>
        <w:autoSpaceDE w:val="0"/>
        <w:autoSpaceDN w:val="0"/>
        <w:adjustRightInd w:val="0"/>
        <w:jc w:val="both"/>
        <w:rPr>
          <w:rFonts w:ascii="Verdana" w:hAnsi="Verdana"/>
          <w:b/>
          <w:bCs/>
          <w:sz w:val="20"/>
          <w:szCs w:val="20"/>
        </w:rPr>
      </w:pPr>
      <w:r>
        <w:rPr>
          <w:rFonts w:ascii="Verdana" w:hAnsi="Verdana"/>
          <w:b/>
          <w:bCs/>
          <w:sz w:val="20"/>
          <w:szCs w:val="20"/>
        </w:rPr>
        <w:t xml:space="preserve">         </w:t>
      </w:r>
      <w:r w:rsidR="00A00F40">
        <w:rPr>
          <w:rFonts w:ascii="Verdana" w:hAnsi="Verdana"/>
          <w:b/>
          <w:bCs/>
          <w:sz w:val="20"/>
          <w:szCs w:val="20"/>
        </w:rPr>
        <w:t xml:space="preserve">               COC No: NN/3/070</w:t>
      </w:r>
      <w:r w:rsidR="00D215BC">
        <w:rPr>
          <w:rFonts w:ascii="Verdana" w:hAnsi="Verdana"/>
          <w:b/>
          <w:bCs/>
          <w:sz w:val="20"/>
          <w:szCs w:val="20"/>
        </w:rPr>
        <w:t>0</w:t>
      </w:r>
    </w:p>
    <w:p w:rsidR="00A00F40" w:rsidRDefault="00A00F40" w:rsidP="00932FD5">
      <w:pPr>
        <w:autoSpaceDE w:val="0"/>
        <w:autoSpaceDN w:val="0"/>
        <w:adjustRightInd w:val="0"/>
        <w:jc w:val="both"/>
        <w:rPr>
          <w:rFonts w:ascii="Verdana" w:hAnsi="Verdana"/>
          <w:b/>
          <w:bCs/>
          <w:sz w:val="20"/>
          <w:szCs w:val="20"/>
        </w:rPr>
      </w:pPr>
      <w:r>
        <w:rPr>
          <w:rFonts w:ascii="Verdana" w:hAnsi="Verdana"/>
          <w:b/>
          <w:bCs/>
          <w:sz w:val="20"/>
          <w:szCs w:val="20"/>
        </w:rPr>
        <w:t xml:space="preserve">                        SEAMAN’S BOOK NO: C022843</w:t>
      </w:r>
    </w:p>
    <w:p w:rsidR="008A2755" w:rsidRPr="00932FD5" w:rsidRDefault="00932FD5" w:rsidP="00845218">
      <w:pPr>
        <w:spacing w:line="240" w:lineRule="auto"/>
        <w:ind w:left="900" w:firstLine="720"/>
        <w:contextualSpacing/>
        <w:rPr>
          <w:rFonts w:ascii="Calibri" w:eastAsia="Calibri" w:hAnsi="Calibri" w:cs="Calibri"/>
          <w:b/>
          <w:color w:val="444444"/>
          <w:sz w:val="26"/>
          <w:szCs w:val="26"/>
        </w:rPr>
      </w:pPr>
      <w:r>
        <w:rPr>
          <w:rFonts w:ascii="Calibri" w:eastAsia="Calibri" w:hAnsi="Calibri" w:cs="Calibri"/>
          <w:b/>
          <w:color w:val="444444"/>
          <w:sz w:val="26"/>
          <w:szCs w:val="26"/>
        </w:rPr>
        <w:t xml:space="preserve">Religion: </w:t>
      </w:r>
      <w:r w:rsidR="00E12A34">
        <w:rPr>
          <w:rFonts w:ascii="Calibri" w:eastAsia="Calibri" w:hAnsi="Calibri" w:cs="Calibri"/>
          <w:b/>
          <w:color w:val="444444"/>
          <w:sz w:val="26"/>
          <w:szCs w:val="26"/>
        </w:rPr>
        <w:t>Buddhist</w:t>
      </w:r>
    </w:p>
    <w:p w:rsidR="00C1518F" w:rsidRDefault="00C1518F" w:rsidP="00A368E7">
      <w:pPr>
        <w:rPr>
          <w:rFonts w:ascii="Calibri" w:eastAsia="Calibri" w:hAnsi="Calibri" w:cs="Calibri"/>
          <w:color w:val="3D85C6"/>
          <w:sz w:val="28"/>
          <w:szCs w:val="24"/>
        </w:rPr>
      </w:pPr>
    </w:p>
    <w:p w:rsidR="00C1518F" w:rsidRDefault="00C1518F" w:rsidP="00A368E7">
      <w:pPr>
        <w:rPr>
          <w:rFonts w:ascii="Calibri" w:eastAsia="Calibri" w:hAnsi="Calibri" w:cs="Calibri"/>
          <w:color w:val="3D85C6"/>
          <w:sz w:val="28"/>
          <w:szCs w:val="24"/>
        </w:rPr>
      </w:pPr>
    </w:p>
    <w:p w:rsidR="00A368E7" w:rsidRDefault="00A368E7" w:rsidP="00A368E7">
      <w:pPr>
        <w:rPr>
          <w:rFonts w:ascii="Calibri" w:eastAsia="Calibri" w:hAnsi="Calibri" w:cs="Calibri"/>
          <w:color w:val="3D85C6"/>
          <w:sz w:val="28"/>
          <w:szCs w:val="24"/>
        </w:rPr>
      </w:pPr>
      <w:r>
        <w:rPr>
          <w:rFonts w:ascii="Calibri" w:eastAsia="Calibri" w:hAnsi="Calibri" w:cs="Calibri"/>
          <w:color w:val="3D85C6"/>
          <w:sz w:val="28"/>
          <w:szCs w:val="24"/>
        </w:rPr>
        <w:t>DECLARATION</w:t>
      </w:r>
    </w:p>
    <w:p w:rsidR="00403ACD" w:rsidRDefault="00A368E7" w:rsidP="00A368E7">
      <w:pPr>
        <w:rPr>
          <w:rFonts w:ascii="Calibri" w:hAnsi="Calibri"/>
          <w:sz w:val="26"/>
          <w:szCs w:val="26"/>
        </w:rPr>
      </w:pPr>
      <w:r w:rsidRPr="00A368E7">
        <w:rPr>
          <w:rFonts w:ascii="Calibri" w:hAnsi="Calibri"/>
          <w:sz w:val="26"/>
          <w:szCs w:val="26"/>
        </w:rPr>
        <w:t>I hereby declare that all the information mentioned above is true to the best of my knowledge.</w:t>
      </w:r>
    </w:p>
    <w:p w:rsidR="00403ACD" w:rsidRDefault="00403ACD" w:rsidP="00A368E7">
      <w:pPr>
        <w:rPr>
          <w:rFonts w:ascii="Calibri" w:hAnsi="Calibri"/>
          <w:sz w:val="26"/>
          <w:szCs w:val="26"/>
        </w:rPr>
      </w:pPr>
    </w:p>
    <w:p w:rsidR="00932FD5" w:rsidRPr="00E6263C" w:rsidRDefault="00A368E7" w:rsidP="00932FD5">
      <w:pPr>
        <w:tabs>
          <w:tab w:val="left" w:pos="1620"/>
        </w:tabs>
        <w:spacing w:line="240" w:lineRule="auto"/>
        <w:rPr>
          <w:sz w:val="32"/>
          <w:szCs w:val="32"/>
        </w:rPr>
      </w:pPr>
      <w:r w:rsidRPr="00A368E7">
        <w:rPr>
          <w:rFonts w:ascii="Calibri" w:hAnsi="Calibri"/>
          <w:sz w:val="26"/>
          <w:szCs w:val="26"/>
        </w:rPr>
        <w:tab/>
      </w:r>
      <w:r w:rsidR="00932FD5">
        <w:rPr>
          <w:rFonts w:ascii="Calibri" w:hAnsi="Calibri"/>
          <w:sz w:val="26"/>
          <w:szCs w:val="26"/>
        </w:rPr>
        <w:t xml:space="preserve">                                                </w:t>
      </w:r>
    </w:p>
    <w:p w:rsidR="00932FD5" w:rsidRPr="00932FD5" w:rsidRDefault="00932FD5" w:rsidP="00932FD5">
      <w:pPr>
        <w:tabs>
          <w:tab w:val="left" w:pos="3430"/>
        </w:tabs>
        <w:autoSpaceDE w:val="0"/>
        <w:autoSpaceDN w:val="0"/>
        <w:adjustRightInd w:val="0"/>
        <w:ind w:left="426" w:hanging="426"/>
        <w:rPr>
          <w:b/>
          <w:bCs/>
          <w:sz w:val="24"/>
          <w:szCs w:val="24"/>
        </w:rPr>
      </w:pPr>
      <w:r>
        <w:rPr>
          <w:b/>
          <w:bCs/>
          <w:sz w:val="32"/>
          <w:szCs w:val="32"/>
        </w:rPr>
        <w:t xml:space="preserve">                                                                    </w:t>
      </w:r>
      <w:r w:rsidR="00D215BC">
        <w:rPr>
          <w:b/>
          <w:bCs/>
          <w:sz w:val="24"/>
          <w:szCs w:val="24"/>
        </w:rPr>
        <w:t>KAVEENDRA  WEERAW</w:t>
      </w:r>
      <w:r w:rsidRPr="00932FD5">
        <w:rPr>
          <w:b/>
          <w:bCs/>
          <w:sz w:val="24"/>
          <w:szCs w:val="24"/>
        </w:rPr>
        <w:t>ARDANA</w:t>
      </w:r>
    </w:p>
    <w:p w:rsidR="00A368E7" w:rsidRPr="00A368E7" w:rsidRDefault="00932FD5" w:rsidP="00A368E7">
      <w:pPr>
        <w:tabs>
          <w:tab w:val="left" w:pos="3780"/>
        </w:tabs>
        <w:rPr>
          <w:rFonts w:ascii="Calibri" w:hAnsi="Calibri"/>
          <w:sz w:val="26"/>
          <w:szCs w:val="26"/>
        </w:rPr>
      </w:pPr>
      <w:r>
        <w:rPr>
          <w:rFonts w:ascii="Calibri" w:hAnsi="Calibri"/>
          <w:sz w:val="26"/>
          <w:szCs w:val="26"/>
        </w:rPr>
        <w:t xml:space="preserve">  </w:t>
      </w:r>
    </w:p>
    <w:p w:rsidR="00A368E7" w:rsidRPr="00A368E7" w:rsidRDefault="00A368E7" w:rsidP="00A368E7">
      <w:pPr>
        <w:rPr>
          <w:rFonts w:ascii="Calibri" w:hAnsi="Calibri"/>
          <w:sz w:val="26"/>
          <w:szCs w:val="26"/>
        </w:rPr>
      </w:pPr>
    </w:p>
    <w:p w:rsidR="00A368E7" w:rsidRPr="00A368E7" w:rsidRDefault="00A368E7" w:rsidP="00A368E7">
      <w:pPr>
        <w:rPr>
          <w:rFonts w:ascii="Calibri" w:hAnsi="Calibri"/>
          <w:sz w:val="26"/>
          <w:szCs w:val="26"/>
        </w:rPr>
      </w:pPr>
      <w:r w:rsidRPr="00A368E7">
        <w:rPr>
          <w:rFonts w:ascii="Calibri" w:hAnsi="Calibri"/>
          <w:b/>
          <w:sz w:val="26"/>
          <w:szCs w:val="26"/>
        </w:rPr>
        <w:tab/>
      </w:r>
      <w:r w:rsidRPr="00A368E7">
        <w:rPr>
          <w:rFonts w:ascii="Calibri" w:hAnsi="Calibri"/>
          <w:b/>
          <w:sz w:val="26"/>
          <w:szCs w:val="26"/>
        </w:rPr>
        <w:tab/>
      </w:r>
      <w:r w:rsidRPr="00A368E7">
        <w:rPr>
          <w:rFonts w:ascii="Calibri" w:hAnsi="Calibri"/>
          <w:b/>
          <w:sz w:val="26"/>
          <w:szCs w:val="26"/>
        </w:rPr>
        <w:tab/>
      </w:r>
      <w:r w:rsidRPr="00A368E7">
        <w:rPr>
          <w:rFonts w:ascii="Calibri" w:hAnsi="Calibri"/>
          <w:b/>
          <w:sz w:val="26"/>
          <w:szCs w:val="26"/>
        </w:rPr>
        <w:tab/>
      </w:r>
      <w:r w:rsidRPr="00A368E7">
        <w:rPr>
          <w:rFonts w:ascii="Calibri" w:hAnsi="Calibri"/>
          <w:b/>
          <w:sz w:val="26"/>
          <w:szCs w:val="26"/>
        </w:rPr>
        <w:tab/>
      </w:r>
      <w:r w:rsidRPr="00A368E7">
        <w:rPr>
          <w:rFonts w:ascii="Calibri" w:hAnsi="Calibri"/>
          <w:b/>
          <w:sz w:val="26"/>
          <w:szCs w:val="26"/>
        </w:rPr>
        <w:tab/>
      </w:r>
      <w:r w:rsidRPr="00A368E7">
        <w:rPr>
          <w:rFonts w:ascii="Calibri" w:hAnsi="Calibri"/>
          <w:b/>
          <w:sz w:val="26"/>
          <w:szCs w:val="26"/>
        </w:rPr>
        <w:tab/>
      </w:r>
    </w:p>
    <w:p w:rsidR="002F18D1" w:rsidRPr="00A368E7" w:rsidRDefault="002F18D1" w:rsidP="002F18D1">
      <w:pPr>
        <w:spacing w:line="240" w:lineRule="auto"/>
        <w:contextualSpacing/>
        <w:rPr>
          <w:rFonts w:ascii="Calibri" w:eastAsia="Calibri" w:hAnsi="Calibri" w:cs="Calibri"/>
          <w:b/>
          <w:color w:val="444444"/>
          <w:sz w:val="26"/>
          <w:szCs w:val="26"/>
        </w:rPr>
      </w:pPr>
    </w:p>
    <w:sectPr w:rsidR="002F18D1" w:rsidRPr="00A368E7" w:rsidSect="00752B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71" w:rsidRDefault="00F70671" w:rsidP="0096235F">
      <w:pPr>
        <w:spacing w:line="240" w:lineRule="auto"/>
      </w:pPr>
      <w:r>
        <w:separator/>
      </w:r>
    </w:p>
  </w:endnote>
  <w:endnote w:type="continuationSeparator" w:id="0">
    <w:p w:rsidR="00F70671" w:rsidRDefault="00F70671" w:rsidP="00962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71" w:rsidRDefault="00F70671" w:rsidP="0096235F">
      <w:pPr>
        <w:spacing w:line="240" w:lineRule="auto"/>
      </w:pPr>
      <w:r>
        <w:separator/>
      </w:r>
    </w:p>
  </w:footnote>
  <w:footnote w:type="continuationSeparator" w:id="0">
    <w:p w:rsidR="00F70671" w:rsidRDefault="00F70671" w:rsidP="00962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471"/>
    <w:multiLevelType w:val="hybridMultilevel"/>
    <w:tmpl w:val="7362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E2052"/>
    <w:multiLevelType w:val="hybridMultilevel"/>
    <w:tmpl w:val="42287C6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C102A8"/>
    <w:multiLevelType w:val="hybridMultilevel"/>
    <w:tmpl w:val="2D14DA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EC6288"/>
    <w:multiLevelType w:val="hybridMultilevel"/>
    <w:tmpl w:val="CAFA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33330"/>
    <w:multiLevelType w:val="hybridMultilevel"/>
    <w:tmpl w:val="DF7879DE"/>
    <w:lvl w:ilvl="0" w:tplc="04090001">
      <w:start w:val="1"/>
      <w:numFmt w:val="bullet"/>
      <w:lvlText w:val=""/>
      <w:lvlJc w:val="left"/>
      <w:pPr>
        <w:ind w:left="3255" w:hanging="360"/>
      </w:pPr>
      <w:rPr>
        <w:rFonts w:ascii="Symbol" w:hAnsi="Symbol" w:hint="default"/>
      </w:rPr>
    </w:lvl>
    <w:lvl w:ilvl="1" w:tplc="04090003" w:tentative="1">
      <w:start w:val="1"/>
      <w:numFmt w:val="bullet"/>
      <w:lvlText w:val="o"/>
      <w:lvlJc w:val="left"/>
      <w:pPr>
        <w:ind w:left="3975" w:hanging="360"/>
      </w:pPr>
      <w:rPr>
        <w:rFonts w:ascii="Courier New" w:hAnsi="Courier New" w:cs="Courier New" w:hint="default"/>
      </w:rPr>
    </w:lvl>
    <w:lvl w:ilvl="2" w:tplc="04090005" w:tentative="1">
      <w:start w:val="1"/>
      <w:numFmt w:val="bullet"/>
      <w:lvlText w:val=""/>
      <w:lvlJc w:val="left"/>
      <w:pPr>
        <w:ind w:left="4695" w:hanging="360"/>
      </w:pPr>
      <w:rPr>
        <w:rFonts w:ascii="Wingdings" w:hAnsi="Wingdings" w:hint="default"/>
      </w:rPr>
    </w:lvl>
    <w:lvl w:ilvl="3" w:tplc="04090001" w:tentative="1">
      <w:start w:val="1"/>
      <w:numFmt w:val="bullet"/>
      <w:lvlText w:val=""/>
      <w:lvlJc w:val="left"/>
      <w:pPr>
        <w:ind w:left="5415" w:hanging="360"/>
      </w:pPr>
      <w:rPr>
        <w:rFonts w:ascii="Symbol" w:hAnsi="Symbol" w:hint="default"/>
      </w:rPr>
    </w:lvl>
    <w:lvl w:ilvl="4" w:tplc="04090003" w:tentative="1">
      <w:start w:val="1"/>
      <w:numFmt w:val="bullet"/>
      <w:lvlText w:val="o"/>
      <w:lvlJc w:val="left"/>
      <w:pPr>
        <w:ind w:left="6135" w:hanging="360"/>
      </w:pPr>
      <w:rPr>
        <w:rFonts w:ascii="Courier New" w:hAnsi="Courier New" w:cs="Courier New" w:hint="default"/>
      </w:rPr>
    </w:lvl>
    <w:lvl w:ilvl="5" w:tplc="04090005" w:tentative="1">
      <w:start w:val="1"/>
      <w:numFmt w:val="bullet"/>
      <w:lvlText w:val=""/>
      <w:lvlJc w:val="left"/>
      <w:pPr>
        <w:ind w:left="6855" w:hanging="360"/>
      </w:pPr>
      <w:rPr>
        <w:rFonts w:ascii="Wingdings" w:hAnsi="Wingdings" w:hint="default"/>
      </w:rPr>
    </w:lvl>
    <w:lvl w:ilvl="6" w:tplc="04090001" w:tentative="1">
      <w:start w:val="1"/>
      <w:numFmt w:val="bullet"/>
      <w:lvlText w:val=""/>
      <w:lvlJc w:val="left"/>
      <w:pPr>
        <w:ind w:left="7575" w:hanging="360"/>
      </w:pPr>
      <w:rPr>
        <w:rFonts w:ascii="Symbol" w:hAnsi="Symbol" w:hint="default"/>
      </w:rPr>
    </w:lvl>
    <w:lvl w:ilvl="7" w:tplc="04090003" w:tentative="1">
      <w:start w:val="1"/>
      <w:numFmt w:val="bullet"/>
      <w:lvlText w:val="o"/>
      <w:lvlJc w:val="left"/>
      <w:pPr>
        <w:ind w:left="8295" w:hanging="360"/>
      </w:pPr>
      <w:rPr>
        <w:rFonts w:ascii="Courier New" w:hAnsi="Courier New" w:cs="Courier New" w:hint="default"/>
      </w:rPr>
    </w:lvl>
    <w:lvl w:ilvl="8" w:tplc="04090005" w:tentative="1">
      <w:start w:val="1"/>
      <w:numFmt w:val="bullet"/>
      <w:lvlText w:val=""/>
      <w:lvlJc w:val="left"/>
      <w:pPr>
        <w:ind w:left="9015" w:hanging="360"/>
      </w:pPr>
      <w:rPr>
        <w:rFonts w:ascii="Wingdings" w:hAnsi="Wingdings" w:hint="default"/>
      </w:rPr>
    </w:lvl>
  </w:abstractNum>
  <w:abstractNum w:abstractNumId="5" w15:restartNumberingAfterBreak="0">
    <w:nsid w:val="18DE37D3"/>
    <w:multiLevelType w:val="hybridMultilevel"/>
    <w:tmpl w:val="CA44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4518B"/>
    <w:multiLevelType w:val="hybridMultilevel"/>
    <w:tmpl w:val="FA46E01C"/>
    <w:lvl w:ilvl="0" w:tplc="D9C02FAE">
      <w:numFmt w:val="bullet"/>
      <w:lvlText w:val="•"/>
      <w:lvlJc w:val="left"/>
      <w:pPr>
        <w:ind w:left="1447" w:hanging="720"/>
      </w:pPr>
      <w:rPr>
        <w:rFonts w:ascii="Arial" w:eastAsia="Arial" w:hAnsi="Arial" w:cs="Aria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7" w15:restartNumberingAfterBreak="0">
    <w:nsid w:val="1CDD75D3"/>
    <w:multiLevelType w:val="hybridMultilevel"/>
    <w:tmpl w:val="CF8819D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D044AE0"/>
    <w:multiLevelType w:val="hybridMultilevel"/>
    <w:tmpl w:val="8A0C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D1783"/>
    <w:multiLevelType w:val="hybridMultilevel"/>
    <w:tmpl w:val="6106BF8C"/>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0" w15:restartNumberingAfterBreak="0">
    <w:nsid w:val="1F6F1C1D"/>
    <w:multiLevelType w:val="hybridMultilevel"/>
    <w:tmpl w:val="82B4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A4A98"/>
    <w:multiLevelType w:val="multilevel"/>
    <w:tmpl w:val="CFB6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35712"/>
    <w:multiLevelType w:val="hybridMultilevel"/>
    <w:tmpl w:val="3754F4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DD15EDB"/>
    <w:multiLevelType w:val="hybridMultilevel"/>
    <w:tmpl w:val="6DC0D138"/>
    <w:lvl w:ilvl="0" w:tplc="04090005">
      <w:start w:val="1"/>
      <w:numFmt w:val="bullet"/>
      <w:lvlText w:val=""/>
      <w:lvlJc w:val="left"/>
      <w:pPr>
        <w:ind w:left="2344" w:hanging="360"/>
      </w:pPr>
      <w:rPr>
        <w:rFonts w:ascii="Wingdings" w:hAnsi="Wingdings" w:hint="default"/>
      </w:rPr>
    </w:lvl>
    <w:lvl w:ilvl="1" w:tplc="04090003" w:tentative="1">
      <w:start w:val="1"/>
      <w:numFmt w:val="bullet"/>
      <w:lvlText w:val="o"/>
      <w:lvlJc w:val="left"/>
      <w:pPr>
        <w:ind w:left="3064" w:hanging="360"/>
      </w:pPr>
      <w:rPr>
        <w:rFonts w:ascii="Courier New" w:hAnsi="Courier New" w:cs="Courier New" w:hint="default"/>
      </w:rPr>
    </w:lvl>
    <w:lvl w:ilvl="2" w:tplc="04090005" w:tentative="1">
      <w:start w:val="1"/>
      <w:numFmt w:val="bullet"/>
      <w:lvlText w:val=""/>
      <w:lvlJc w:val="left"/>
      <w:pPr>
        <w:ind w:left="3784" w:hanging="360"/>
      </w:pPr>
      <w:rPr>
        <w:rFonts w:ascii="Wingdings" w:hAnsi="Wingdings" w:hint="default"/>
      </w:rPr>
    </w:lvl>
    <w:lvl w:ilvl="3" w:tplc="04090001" w:tentative="1">
      <w:start w:val="1"/>
      <w:numFmt w:val="bullet"/>
      <w:lvlText w:val=""/>
      <w:lvlJc w:val="left"/>
      <w:pPr>
        <w:ind w:left="4504" w:hanging="360"/>
      </w:pPr>
      <w:rPr>
        <w:rFonts w:ascii="Symbol" w:hAnsi="Symbol" w:hint="default"/>
      </w:rPr>
    </w:lvl>
    <w:lvl w:ilvl="4" w:tplc="04090003" w:tentative="1">
      <w:start w:val="1"/>
      <w:numFmt w:val="bullet"/>
      <w:lvlText w:val="o"/>
      <w:lvlJc w:val="left"/>
      <w:pPr>
        <w:ind w:left="5224" w:hanging="360"/>
      </w:pPr>
      <w:rPr>
        <w:rFonts w:ascii="Courier New" w:hAnsi="Courier New" w:cs="Courier New" w:hint="default"/>
      </w:rPr>
    </w:lvl>
    <w:lvl w:ilvl="5" w:tplc="04090005" w:tentative="1">
      <w:start w:val="1"/>
      <w:numFmt w:val="bullet"/>
      <w:lvlText w:val=""/>
      <w:lvlJc w:val="left"/>
      <w:pPr>
        <w:ind w:left="5944" w:hanging="360"/>
      </w:pPr>
      <w:rPr>
        <w:rFonts w:ascii="Wingdings" w:hAnsi="Wingdings" w:hint="default"/>
      </w:rPr>
    </w:lvl>
    <w:lvl w:ilvl="6" w:tplc="04090001" w:tentative="1">
      <w:start w:val="1"/>
      <w:numFmt w:val="bullet"/>
      <w:lvlText w:val=""/>
      <w:lvlJc w:val="left"/>
      <w:pPr>
        <w:ind w:left="6664" w:hanging="360"/>
      </w:pPr>
      <w:rPr>
        <w:rFonts w:ascii="Symbol" w:hAnsi="Symbol" w:hint="default"/>
      </w:rPr>
    </w:lvl>
    <w:lvl w:ilvl="7" w:tplc="04090003" w:tentative="1">
      <w:start w:val="1"/>
      <w:numFmt w:val="bullet"/>
      <w:lvlText w:val="o"/>
      <w:lvlJc w:val="left"/>
      <w:pPr>
        <w:ind w:left="7384" w:hanging="360"/>
      </w:pPr>
      <w:rPr>
        <w:rFonts w:ascii="Courier New" w:hAnsi="Courier New" w:cs="Courier New" w:hint="default"/>
      </w:rPr>
    </w:lvl>
    <w:lvl w:ilvl="8" w:tplc="04090005" w:tentative="1">
      <w:start w:val="1"/>
      <w:numFmt w:val="bullet"/>
      <w:lvlText w:val=""/>
      <w:lvlJc w:val="left"/>
      <w:pPr>
        <w:ind w:left="8104" w:hanging="360"/>
      </w:pPr>
      <w:rPr>
        <w:rFonts w:ascii="Wingdings" w:hAnsi="Wingdings" w:hint="default"/>
      </w:rPr>
    </w:lvl>
  </w:abstractNum>
  <w:abstractNum w:abstractNumId="14" w15:restartNumberingAfterBreak="0">
    <w:nsid w:val="43B947D0"/>
    <w:multiLevelType w:val="hybridMultilevel"/>
    <w:tmpl w:val="9370C0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DF0505"/>
    <w:multiLevelType w:val="hybridMultilevel"/>
    <w:tmpl w:val="8EF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D4369"/>
    <w:multiLevelType w:val="hybridMultilevel"/>
    <w:tmpl w:val="A8F076D2"/>
    <w:lvl w:ilvl="0" w:tplc="04090001">
      <w:start w:val="1"/>
      <w:numFmt w:val="bullet"/>
      <w:lvlText w:val=""/>
      <w:lvlJc w:val="left"/>
      <w:pPr>
        <w:ind w:left="3735" w:hanging="360"/>
      </w:pPr>
      <w:rPr>
        <w:rFonts w:ascii="Symbol" w:hAnsi="Symbol" w:hint="default"/>
      </w:rPr>
    </w:lvl>
    <w:lvl w:ilvl="1" w:tplc="04090003" w:tentative="1">
      <w:start w:val="1"/>
      <w:numFmt w:val="bullet"/>
      <w:lvlText w:val="o"/>
      <w:lvlJc w:val="left"/>
      <w:pPr>
        <w:ind w:left="445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5895" w:hanging="360"/>
      </w:pPr>
      <w:rPr>
        <w:rFonts w:ascii="Symbol" w:hAnsi="Symbol" w:hint="default"/>
      </w:rPr>
    </w:lvl>
    <w:lvl w:ilvl="4" w:tplc="04090003" w:tentative="1">
      <w:start w:val="1"/>
      <w:numFmt w:val="bullet"/>
      <w:lvlText w:val="o"/>
      <w:lvlJc w:val="left"/>
      <w:pPr>
        <w:ind w:left="6615" w:hanging="360"/>
      </w:pPr>
      <w:rPr>
        <w:rFonts w:ascii="Courier New" w:hAnsi="Courier New" w:cs="Courier New" w:hint="default"/>
      </w:rPr>
    </w:lvl>
    <w:lvl w:ilvl="5" w:tplc="04090005" w:tentative="1">
      <w:start w:val="1"/>
      <w:numFmt w:val="bullet"/>
      <w:lvlText w:val=""/>
      <w:lvlJc w:val="left"/>
      <w:pPr>
        <w:ind w:left="7335" w:hanging="360"/>
      </w:pPr>
      <w:rPr>
        <w:rFonts w:ascii="Wingdings" w:hAnsi="Wingdings" w:hint="default"/>
      </w:rPr>
    </w:lvl>
    <w:lvl w:ilvl="6" w:tplc="04090001" w:tentative="1">
      <w:start w:val="1"/>
      <w:numFmt w:val="bullet"/>
      <w:lvlText w:val=""/>
      <w:lvlJc w:val="left"/>
      <w:pPr>
        <w:ind w:left="8055" w:hanging="360"/>
      </w:pPr>
      <w:rPr>
        <w:rFonts w:ascii="Symbol" w:hAnsi="Symbol" w:hint="default"/>
      </w:rPr>
    </w:lvl>
    <w:lvl w:ilvl="7" w:tplc="04090003" w:tentative="1">
      <w:start w:val="1"/>
      <w:numFmt w:val="bullet"/>
      <w:lvlText w:val="o"/>
      <w:lvlJc w:val="left"/>
      <w:pPr>
        <w:ind w:left="8775" w:hanging="360"/>
      </w:pPr>
      <w:rPr>
        <w:rFonts w:ascii="Courier New" w:hAnsi="Courier New" w:cs="Courier New" w:hint="default"/>
      </w:rPr>
    </w:lvl>
    <w:lvl w:ilvl="8" w:tplc="04090005" w:tentative="1">
      <w:start w:val="1"/>
      <w:numFmt w:val="bullet"/>
      <w:lvlText w:val=""/>
      <w:lvlJc w:val="left"/>
      <w:pPr>
        <w:ind w:left="9495" w:hanging="360"/>
      </w:pPr>
      <w:rPr>
        <w:rFonts w:ascii="Wingdings" w:hAnsi="Wingdings" w:hint="default"/>
      </w:rPr>
    </w:lvl>
  </w:abstractNum>
  <w:abstractNum w:abstractNumId="17" w15:restartNumberingAfterBreak="0">
    <w:nsid w:val="4ED50661"/>
    <w:multiLevelType w:val="hybridMultilevel"/>
    <w:tmpl w:val="C13C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9950A2"/>
    <w:multiLevelType w:val="hybridMultilevel"/>
    <w:tmpl w:val="5614C6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5026792"/>
    <w:multiLevelType w:val="hybridMultilevel"/>
    <w:tmpl w:val="50DA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278D7"/>
    <w:multiLevelType w:val="hybridMultilevel"/>
    <w:tmpl w:val="35BA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92106"/>
    <w:multiLevelType w:val="hybridMultilevel"/>
    <w:tmpl w:val="4516C89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7946393"/>
    <w:multiLevelType w:val="hybridMultilevel"/>
    <w:tmpl w:val="86C0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720C3"/>
    <w:multiLevelType w:val="hybridMultilevel"/>
    <w:tmpl w:val="0184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861B4"/>
    <w:multiLevelType w:val="hybridMultilevel"/>
    <w:tmpl w:val="F2D446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C4BA5"/>
    <w:multiLevelType w:val="hybridMultilevel"/>
    <w:tmpl w:val="91FE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D35D5"/>
    <w:multiLevelType w:val="hybridMultilevel"/>
    <w:tmpl w:val="DED2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D2A33"/>
    <w:multiLevelType w:val="hybridMultilevel"/>
    <w:tmpl w:val="56FA470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0E0181C"/>
    <w:multiLevelType w:val="hybridMultilevel"/>
    <w:tmpl w:val="2AB0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580C1E"/>
    <w:multiLevelType w:val="hybridMultilevel"/>
    <w:tmpl w:val="0296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A3E0C"/>
    <w:multiLevelType w:val="hybridMultilevel"/>
    <w:tmpl w:val="08FAB9C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1714024"/>
    <w:multiLevelType w:val="hybridMultilevel"/>
    <w:tmpl w:val="A678EE16"/>
    <w:lvl w:ilvl="0" w:tplc="D9C02FAE">
      <w:numFmt w:val="bullet"/>
      <w:lvlText w:val="•"/>
      <w:lvlJc w:val="left"/>
      <w:pPr>
        <w:ind w:left="1440" w:hanging="72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1155DC"/>
    <w:multiLevelType w:val="hybridMultilevel"/>
    <w:tmpl w:val="42FE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6"/>
  </w:num>
  <w:num w:numId="4">
    <w:abstractNumId w:val="26"/>
  </w:num>
  <w:num w:numId="5">
    <w:abstractNumId w:val="32"/>
  </w:num>
  <w:num w:numId="6">
    <w:abstractNumId w:val="15"/>
  </w:num>
  <w:num w:numId="7">
    <w:abstractNumId w:val="20"/>
  </w:num>
  <w:num w:numId="8">
    <w:abstractNumId w:val="3"/>
  </w:num>
  <w:num w:numId="9">
    <w:abstractNumId w:val="13"/>
  </w:num>
  <w:num w:numId="10">
    <w:abstractNumId w:val="27"/>
  </w:num>
  <w:num w:numId="11">
    <w:abstractNumId w:val="2"/>
  </w:num>
  <w:num w:numId="12">
    <w:abstractNumId w:val="7"/>
  </w:num>
  <w:num w:numId="13">
    <w:abstractNumId w:val="30"/>
  </w:num>
  <w:num w:numId="14">
    <w:abstractNumId w:val="21"/>
  </w:num>
  <w:num w:numId="15">
    <w:abstractNumId w:val="24"/>
  </w:num>
  <w:num w:numId="16">
    <w:abstractNumId w:val="14"/>
  </w:num>
  <w:num w:numId="17">
    <w:abstractNumId w:val="1"/>
  </w:num>
  <w:num w:numId="18">
    <w:abstractNumId w:val="10"/>
  </w:num>
  <w:num w:numId="19">
    <w:abstractNumId w:val="9"/>
  </w:num>
  <w:num w:numId="20">
    <w:abstractNumId w:val="23"/>
  </w:num>
  <w:num w:numId="21">
    <w:abstractNumId w:val="17"/>
  </w:num>
  <w:num w:numId="22">
    <w:abstractNumId w:val="18"/>
  </w:num>
  <w:num w:numId="23">
    <w:abstractNumId w:val="29"/>
  </w:num>
  <w:num w:numId="24">
    <w:abstractNumId w:val="19"/>
  </w:num>
  <w:num w:numId="25">
    <w:abstractNumId w:val="28"/>
  </w:num>
  <w:num w:numId="26">
    <w:abstractNumId w:val="12"/>
  </w:num>
  <w:num w:numId="27">
    <w:abstractNumId w:val="25"/>
  </w:num>
  <w:num w:numId="28">
    <w:abstractNumId w:val="8"/>
  </w:num>
  <w:num w:numId="29">
    <w:abstractNumId w:val="16"/>
  </w:num>
  <w:num w:numId="30">
    <w:abstractNumId w:val="4"/>
  </w:num>
  <w:num w:numId="31">
    <w:abstractNumId w:val="22"/>
  </w:num>
  <w:num w:numId="32">
    <w:abstractNumId w:val="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7B3E"/>
    <w:rsid w:val="00011A6E"/>
    <w:rsid w:val="0005576D"/>
    <w:rsid w:val="00065A67"/>
    <w:rsid w:val="00070019"/>
    <w:rsid w:val="000746A0"/>
    <w:rsid w:val="0009052D"/>
    <w:rsid w:val="000F3147"/>
    <w:rsid w:val="001056E9"/>
    <w:rsid w:val="0010754D"/>
    <w:rsid w:val="001407BC"/>
    <w:rsid w:val="0017606F"/>
    <w:rsid w:val="001D254A"/>
    <w:rsid w:val="001D3DE1"/>
    <w:rsid w:val="001E732D"/>
    <w:rsid w:val="001F407D"/>
    <w:rsid w:val="00202CD6"/>
    <w:rsid w:val="002134C9"/>
    <w:rsid w:val="00226DDF"/>
    <w:rsid w:val="00291F4E"/>
    <w:rsid w:val="002A3A2F"/>
    <w:rsid w:val="002F18D1"/>
    <w:rsid w:val="0033051D"/>
    <w:rsid w:val="003334D4"/>
    <w:rsid w:val="00354A41"/>
    <w:rsid w:val="003C0328"/>
    <w:rsid w:val="003D40C2"/>
    <w:rsid w:val="003D59AB"/>
    <w:rsid w:val="003F5B6D"/>
    <w:rsid w:val="004006D4"/>
    <w:rsid w:val="00403ACD"/>
    <w:rsid w:val="00403F55"/>
    <w:rsid w:val="0042494F"/>
    <w:rsid w:val="004271F0"/>
    <w:rsid w:val="004A16C3"/>
    <w:rsid w:val="004F6A3B"/>
    <w:rsid w:val="00584C18"/>
    <w:rsid w:val="00595BEE"/>
    <w:rsid w:val="005A2036"/>
    <w:rsid w:val="005A2B1A"/>
    <w:rsid w:val="005B0C13"/>
    <w:rsid w:val="005F18B7"/>
    <w:rsid w:val="006054BA"/>
    <w:rsid w:val="006364B1"/>
    <w:rsid w:val="0064227C"/>
    <w:rsid w:val="00646DA9"/>
    <w:rsid w:val="0067735C"/>
    <w:rsid w:val="006954DB"/>
    <w:rsid w:val="006B46E3"/>
    <w:rsid w:val="006B71E8"/>
    <w:rsid w:val="006C37B1"/>
    <w:rsid w:val="006D7554"/>
    <w:rsid w:val="00707DAA"/>
    <w:rsid w:val="007133D6"/>
    <w:rsid w:val="0075157C"/>
    <w:rsid w:val="00752BD6"/>
    <w:rsid w:val="00766B05"/>
    <w:rsid w:val="0076723F"/>
    <w:rsid w:val="007F142E"/>
    <w:rsid w:val="0081034F"/>
    <w:rsid w:val="00832F44"/>
    <w:rsid w:val="0083634F"/>
    <w:rsid w:val="00842B46"/>
    <w:rsid w:val="00843483"/>
    <w:rsid w:val="00845218"/>
    <w:rsid w:val="008A1AAA"/>
    <w:rsid w:val="008A2755"/>
    <w:rsid w:val="008F62BF"/>
    <w:rsid w:val="00917E53"/>
    <w:rsid w:val="00932FD5"/>
    <w:rsid w:val="009421CD"/>
    <w:rsid w:val="0096235F"/>
    <w:rsid w:val="009B4F7B"/>
    <w:rsid w:val="009C3069"/>
    <w:rsid w:val="009C6EC5"/>
    <w:rsid w:val="009D3A6C"/>
    <w:rsid w:val="009D42CA"/>
    <w:rsid w:val="00A00F40"/>
    <w:rsid w:val="00A368E7"/>
    <w:rsid w:val="00A4730F"/>
    <w:rsid w:val="00A52B73"/>
    <w:rsid w:val="00A77B3E"/>
    <w:rsid w:val="00A87E9C"/>
    <w:rsid w:val="00AD31B7"/>
    <w:rsid w:val="00AE714F"/>
    <w:rsid w:val="00B0785D"/>
    <w:rsid w:val="00B15EB9"/>
    <w:rsid w:val="00B36043"/>
    <w:rsid w:val="00B36F0B"/>
    <w:rsid w:val="00B42257"/>
    <w:rsid w:val="00B43FAC"/>
    <w:rsid w:val="00B76D47"/>
    <w:rsid w:val="00B76F85"/>
    <w:rsid w:val="00B85630"/>
    <w:rsid w:val="00B90DE6"/>
    <w:rsid w:val="00BE754F"/>
    <w:rsid w:val="00C1518F"/>
    <w:rsid w:val="00C1546C"/>
    <w:rsid w:val="00C264D4"/>
    <w:rsid w:val="00C359E9"/>
    <w:rsid w:val="00CA75A1"/>
    <w:rsid w:val="00CB0A07"/>
    <w:rsid w:val="00CB3F3E"/>
    <w:rsid w:val="00CC27A1"/>
    <w:rsid w:val="00CD1259"/>
    <w:rsid w:val="00CD7B3B"/>
    <w:rsid w:val="00D215BC"/>
    <w:rsid w:val="00D709BF"/>
    <w:rsid w:val="00D90BA5"/>
    <w:rsid w:val="00D92F97"/>
    <w:rsid w:val="00DA1BDF"/>
    <w:rsid w:val="00DD4169"/>
    <w:rsid w:val="00DD4D71"/>
    <w:rsid w:val="00E12A34"/>
    <w:rsid w:val="00E31DA9"/>
    <w:rsid w:val="00E42DC9"/>
    <w:rsid w:val="00E57FCA"/>
    <w:rsid w:val="00E6263C"/>
    <w:rsid w:val="00E643D9"/>
    <w:rsid w:val="00E808DF"/>
    <w:rsid w:val="00EC743E"/>
    <w:rsid w:val="00ED4E2A"/>
    <w:rsid w:val="00EE79B1"/>
    <w:rsid w:val="00EF5497"/>
    <w:rsid w:val="00F1009B"/>
    <w:rsid w:val="00F364EA"/>
    <w:rsid w:val="00F51326"/>
    <w:rsid w:val="00F70671"/>
    <w:rsid w:val="00F80B09"/>
    <w:rsid w:val="00F80DE6"/>
    <w:rsid w:val="00F93C66"/>
    <w:rsid w:val="00FC5218"/>
    <w:rsid w:val="00FE6DC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style="mso-position-vertical-relative:line" fill="f" fillcolor="white" stroke="f">
      <v:fill color="white" on="f"/>
      <v:stroke on="f"/>
    </o:shapedefaults>
    <o:shapelayout v:ext="edit">
      <o:idmap v:ext="edit" data="1"/>
    </o:shapelayout>
  </w:shapeDefaults>
  <w:decimalSymbol w:val="."/>
  <w:listSeparator w:val=","/>
  <w14:docId w14:val="73CD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47"/>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2BD6"/>
    <w:rPr>
      <w:color w:val="0563C1"/>
      <w:u w:val="single"/>
    </w:rPr>
  </w:style>
  <w:style w:type="table" w:customStyle="1" w:styleId="ListTable3-Accent11">
    <w:name w:val="List Table 3 - Accent 11"/>
    <w:basedOn w:val="TableNormal"/>
    <w:uiPriority w:val="48"/>
    <w:rsid w:val="00BE754F"/>
    <w:rPr>
      <w:rFonts w:ascii="Arial" w:eastAsia="SimHei" w:hAnsi="Arial" w:cs="Arial"/>
      <w:sz w:val="22"/>
      <w:szCs w:val="22"/>
    </w:rPr>
    <w:tblPr>
      <w:tblStyleRowBandSize w:val="1"/>
      <w:tblStyleColBandSize w:val="1"/>
      <w:tblBorders>
        <w:top w:val="single" w:sz="4" w:space="0" w:color="7A7A7A"/>
        <w:left w:val="single" w:sz="4" w:space="0" w:color="7A7A7A"/>
        <w:bottom w:val="single" w:sz="4" w:space="0" w:color="7A7A7A"/>
        <w:right w:val="single" w:sz="4" w:space="0" w:color="7A7A7A"/>
      </w:tblBorders>
    </w:tblPr>
    <w:tblStylePr w:type="firstRow">
      <w:rPr>
        <w:b/>
        <w:bCs/>
        <w:color w:val="FFFFFF"/>
      </w:rPr>
      <w:tblPr/>
      <w:tcPr>
        <w:shd w:val="clear" w:color="auto" w:fill="7A7A7A"/>
      </w:tcPr>
    </w:tblStylePr>
    <w:tblStylePr w:type="lastRow">
      <w:rPr>
        <w:b/>
        <w:bCs/>
      </w:rPr>
      <w:tblPr/>
      <w:tcPr>
        <w:tcBorders>
          <w:top w:val="double" w:sz="4" w:space="0" w:color="7A7A7A"/>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A7A7A"/>
          <w:right w:val="single" w:sz="4" w:space="0" w:color="7A7A7A"/>
        </w:tcBorders>
      </w:tcPr>
    </w:tblStylePr>
    <w:tblStylePr w:type="band1Horz">
      <w:tblPr/>
      <w:tcPr>
        <w:tcBorders>
          <w:top w:val="single" w:sz="4" w:space="0" w:color="7A7A7A"/>
          <w:bottom w:val="single" w:sz="4" w:space="0" w:color="7A7A7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7A7A"/>
          <w:left w:val="nil"/>
        </w:tcBorders>
      </w:tcPr>
    </w:tblStylePr>
    <w:tblStylePr w:type="swCell">
      <w:tblPr/>
      <w:tcPr>
        <w:tcBorders>
          <w:top w:val="double" w:sz="4" w:space="0" w:color="7A7A7A"/>
          <w:right w:val="nil"/>
        </w:tcBorders>
      </w:tcPr>
    </w:tblStylePr>
  </w:style>
  <w:style w:type="table" w:styleId="TableGrid">
    <w:name w:val="Table Grid"/>
    <w:basedOn w:val="TableNormal"/>
    <w:uiPriority w:val="39"/>
    <w:rsid w:val="00BE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uiPriority w:val="50"/>
    <w:rsid w:val="00BE754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BalloonText">
    <w:name w:val="Balloon Text"/>
    <w:basedOn w:val="Normal"/>
    <w:link w:val="BalloonTextChar"/>
    <w:uiPriority w:val="99"/>
    <w:unhideWhenUsed/>
    <w:rsid w:val="00CC27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27A1"/>
    <w:rPr>
      <w:rFonts w:ascii="Tahoma" w:eastAsia="Arial" w:hAnsi="Tahoma" w:cs="Tahoma"/>
      <w:color w:val="000000"/>
      <w:sz w:val="16"/>
      <w:szCs w:val="16"/>
    </w:rPr>
  </w:style>
  <w:style w:type="paragraph" w:styleId="ListParagraph">
    <w:name w:val="List Paragraph"/>
    <w:basedOn w:val="Normal"/>
    <w:uiPriority w:val="34"/>
    <w:qFormat/>
    <w:rsid w:val="001056E9"/>
    <w:pPr>
      <w:ind w:left="720"/>
      <w:contextualSpacing/>
    </w:pPr>
  </w:style>
  <w:style w:type="paragraph" w:styleId="Header">
    <w:name w:val="header"/>
    <w:basedOn w:val="Normal"/>
    <w:link w:val="HeaderChar"/>
    <w:uiPriority w:val="99"/>
    <w:unhideWhenUsed/>
    <w:rsid w:val="0096235F"/>
    <w:pPr>
      <w:tabs>
        <w:tab w:val="center" w:pos="4680"/>
        <w:tab w:val="right" w:pos="9360"/>
      </w:tabs>
      <w:spacing w:line="240" w:lineRule="auto"/>
    </w:pPr>
  </w:style>
  <w:style w:type="character" w:customStyle="1" w:styleId="HeaderChar">
    <w:name w:val="Header Char"/>
    <w:basedOn w:val="DefaultParagraphFont"/>
    <w:link w:val="Header"/>
    <w:uiPriority w:val="99"/>
    <w:rsid w:val="0096235F"/>
    <w:rPr>
      <w:rFonts w:ascii="Arial" w:eastAsia="Arial" w:hAnsi="Arial" w:cs="Arial"/>
      <w:color w:val="000000"/>
      <w:sz w:val="22"/>
      <w:szCs w:val="22"/>
    </w:rPr>
  </w:style>
  <w:style w:type="paragraph" w:styleId="Footer">
    <w:name w:val="footer"/>
    <w:basedOn w:val="Normal"/>
    <w:link w:val="FooterChar"/>
    <w:uiPriority w:val="99"/>
    <w:unhideWhenUsed/>
    <w:rsid w:val="0096235F"/>
    <w:pPr>
      <w:tabs>
        <w:tab w:val="center" w:pos="4680"/>
        <w:tab w:val="right" w:pos="9360"/>
      </w:tabs>
      <w:spacing w:line="240" w:lineRule="auto"/>
    </w:pPr>
  </w:style>
  <w:style w:type="character" w:customStyle="1" w:styleId="FooterChar">
    <w:name w:val="Footer Char"/>
    <w:basedOn w:val="DefaultParagraphFont"/>
    <w:link w:val="Footer"/>
    <w:uiPriority w:val="99"/>
    <w:rsid w:val="0096235F"/>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82086">
      <w:bodyDiv w:val="1"/>
      <w:marLeft w:val="0"/>
      <w:marRight w:val="0"/>
      <w:marTop w:val="0"/>
      <w:marBottom w:val="0"/>
      <w:divBdr>
        <w:top w:val="none" w:sz="0" w:space="0" w:color="auto"/>
        <w:left w:val="none" w:sz="0" w:space="0" w:color="auto"/>
        <w:bottom w:val="none" w:sz="0" w:space="0" w:color="auto"/>
        <w:right w:val="none" w:sz="0" w:space="0" w:color="auto"/>
      </w:divBdr>
    </w:div>
    <w:div w:id="161023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veendraw78@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john smith</vt:lpstr>
    </vt:vector>
  </TitlesOfParts>
  <LinksUpToDate>false</LinksUpToDate>
  <CharactersWithSpaces>3710</CharactersWithSpaces>
  <SharedDoc>false</SharedDoc>
  <HyperlinkBase/>
  <HLinks>
    <vt:vector size="6" baseType="variant">
      <vt:variant>
        <vt:i4>3538974</vt:i4>
      </vt:variant>
      <vt:variant>
        <vt:i4>0</vt:i4>
      </vt:variant>
      <vt:variant>
        <vt:i4>0</vt:i4>
      </vt:variant>
      <vt:variant>
        <vt:i4>5</vt:i4>
      </vt:variant>
      <vt:variant>
        <vt:lpwstr>mailto:Balajee41@gmail.com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smith</dc:title>
  <dc:creator/>
  <cp:lastModifiedBy/>
  <cp:revision>1</cp:revision>
  <cp:lastPrinted>2009-04-22T19:24:00Z</cp:lastPrinted>
  <dcterms:created xsi:type="dcterms:W3CDTF">2017-04-17T08:02:00Z</dcterms:created>
  <dcterms:modified xsi:type="dcterms:W3CDTF">2020-08-08T05:38:00Z</dcterms:modified>
</cp:coreProperties>
</file>